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E41EF" w14:textId="77777777" w:rsidR="00F37651" w:rsidRDefault="006F2645" w:rsidP="005673B8">
      <w:pPr>
        <w:pStyle w:val="Title"/>
      </w:pPr>
      <w:sdt>
        <w:sdtPr>
          <w:alias w:val="Enter title:"/>
          <w:tag w:val="Enter title:"/>
          <w:id w:val="959995957"/>
          <w:placeholder>
            <w:docPart w:val="8A7EBDE2729B4D3DA5DBE36DE978FD91"/>
          </w:placeholder>
          <w:temporary/>
          <w:showingPlcHdr/>
          <w15:appearance w15:val="hidden"/>
        </w:sdtPr>
        <w:sdtEndPr/>
        <w:sdtContent>
          <w:r w:rsidR="00DE1694">
            <w:t xml:space="preserve">interoffice </w:t>
          </w:r>
          <w:r w:rsidR="00DE1694" w:rsidRPr="005673B8">
            <w:t>memorandum</w:t>
          </w:r>
        </w:sdtContent>
      </w:sdt>
    </w:p>
    <w:tbl>
      <w:tblPr>
        <w:tblW w:w="5000" w:type="pct"/>
        <w:tblLayout w:type="fixed"/>
        <w:tblCellMar>
          <w:left w:w="0" w:type="dxa"/>
          <w:right w:w="0" w:type="dxa"/>
        </w:tblCellMar>
        <w:tblLook w:val="04A0" w:firstRow="1" w:lastRow="0" w:firstColumn="1" w:lastColumn="0" w:noHBand="0" w:noVBand="1"/>
        <w:tblDescription w:val="Memo information table"/>
      </w:tblPr>
      <w:tblGrid>
        <w:gridCol w:w="1357"/>
        <w:gridCol w:w="7283"/>
      </w:tblGrid>
      <w:tr w:rsidR="005673B8" w14:paraId="0F668699" w14:textId="77777777" w:rsidTr="00431C47">
        <w:trPr>
          <w:cantSplit/>
        </w:trPr>
        <w:tc>
          <w:tcPr>
            <w:tcW w:w="1357" w:type="dxa"/>
          </w:tcPr>
          <w:p w14:paraId="64E43A79" w14:textId="77777777" w:rsidR="005673B8" w:rsidRPr="005673B8" w:rsidRDefault="006F2645" w:rsidP="005673B8">
            <w:pPr>
              <w:pStyle w:val="Heading1"/>
            </w:pPr>
            <w:sdt>
              <w:sdtPr>
                <w:alias w:val="To:"/>
                <w:tag w:val="To:"/>
                <w:id w:val="1046877984"/>
                <w:placeholder>
                  <w:docPart w:val="C08D7EB292744CE18DF40EA53C671BFF"/>
                </w:placeholder>
                <w:temporary/>
                <w:showingPlcHdr/>
                <w15:appearance w15:val="hidden"/>
              </w:sdtPr>
              <w:sdtEndPr/>
              <w:sdtContent>
                <w:r w:rsidR="00020E86" w:rsidRPr="005673B8">
                  <w:t>to</w:t>
                </w:r>
              </w:sdtContent>
            </w:sdt>
            <w:r w:rsidR="005673B8" w:rsidRPr="005673B8">
              <w:t>:</w:t>
            </w:r>
          </w:p>
        </w:tc>
        <w:tc>
          <w:tcPr>
            <w:tcW w:w="7283" w:type="dxa"/>
          </w:tcPr>
          <w:p w14:paraId="22A42D31" w14:textId="26B42141" w:rsidR="005673B8" w:rsidRPr="00F358EA" w:rsidRDefault="005E33DC" w:rsidP="007A1081">
            <w:pPr>
              <w:pStyle w:val="Heading2"/>
            </w:pPr>
            <w:r>
              <w:t>The Michigan High-Speed internet Office</w:t>
            </w:r>
          </w:p>
        </w:tc>
      </w:tr>
      <w:tr w:rsidR="005673B8" w14:paraId="029125EF" w14:textId="77777777" w:rsidTr="00431C47">
        <w:trPr>
          <w:cantSplit/>
        </w:trPr>
        <w:tc>
          <w:tcPr>
            <w:tcW w:w="1357" w:type="dxa"/>
          </w:tcPr>
          <w:p w14:paraId="6B464E3B" w14:textId="77777777" w:rsidR="005673B8" w:rsidRPr="005673B8" w:rsidRDefault="006F2645" w:rsidP="005673B8">
            <w:pPr>
              <w:pStyle w:val="Heading1"/>
            </w:pPr>
            <w:sdt>
              <w:sdtPr>
                <w:alias w:val="From:"/>
                <w:tag w:val="From:"/>
                <w:id w:val="-628706206"/>
                <w:placeholder>
                  <w:docPart w:val="0C6B55FF245F498F9832F08770F743DD"/>
                </w:placeholder>
                <w:temporary/>
                <w:showingPlcHdr/>
                <w15:appearance w15:val="hidden"/>
              </w:sdtPr>
              <w:sdtEndPr/>
              <w:sdtContent>
                <w:r w:rsidR="00020E86" w:rsidRPr="005673B8">
                  <w:t>from</w:t>
                </w:r>
              </w:sdtContent>
            </w:sdt>
            <w:r w:rsidR="005673B8" w:rsidRPr="005673B8">
              <w:t>:</w:t>
            </w:r>
          </w:p>
        </w:tc>
        <w:tc>
          <w:tcPr>
            <w:tcW w:w="7283" w:type="dxa"/>
          </w:tcPr>
          <w:p w14:paraId="0334258C" w14:textId="5DCCB8B5" w:rsidR="005673B8" w:rsidRPr="00F358EA" w:rsidRDefault="005E33DC" w:rsidP="007A1081">
            <w:pPr>
              <w:pStyle w:val="Heading2"/>
            </w:pPr>
            <w:r>
              <w:t>mike alaimo, mi chamber of commerce</w:t>
            </w:r>
          </w:p>
        </w:tc>
      </w:tr>
      <w:tr w:rsidR="005673B8" w14:paraId="450DE46F" w14:textId="77777777" w:rsidTr="00431C47">
        <w:trPr>
          <w:cantSplit/>
        </w:trPr>
        <w:tc>
          <w:tcPr>
            <w:tcW w:w="1357" w:type="dxa"/>
          </w:tcPr>
          <w:p w14:paraId="1568EC8A" w14:textId="77777777" w:rsidR="005673B8" w:rsidRPr="005673B8" w:rsidRDefault="006F2645" w:rsidP="005673B8">
            <w:pPr>
              <w:pStyle w:val="Heading1"/>
            </w:pPr>
            <w:sdt>
              <w:sdtPr>
                <w:alias w:val="Subject:"/>
                <w:tag w:val="Subject:"/>
                <w:id w:val="-136491269"/>
                <w:placeholder>
                  <w:docPart w:val="B256AB965F5A421E90F071AD525E7408"/>
                </w:placeholder>
                <w:temporary/>
                <w:showingPlcHdr/>
                <w15:appearance w15:val="hidden"/>
              </w:sdtPr>
              <w:sdtEndPr/>
              <w:sdtContent>
                <w:r w:rsidR="00020E86" w:rsidRPr="005673B8">
                  <w:t>subject</w:t>
                </w:r>
              </w:sdtContent>
            </w:sdt>
            <w:r w:rsidR="005673B8" w:rsidRPr="005673B8">
              <w:t>:</w:t>
            </w:r>
          </w:p>
        </w:tc>
        <w:tc>
          <w:tcPr>
            <w:tcW w:w="7283" w:type="dxa"/>
          </w:tcPr>
          <w:p w14:paraId="754722C5" w14:textId="30D584E3" w:rsidR="005673B8" w:rsidRPr="00F358EA" w:rsidRDefault="005E33DC" w:rsidP="007A1081">
            <w:pPr>
              <w:pStyle w:val="Heading2"/>
            </w:pPr>
            <w:r>
              <w:t>feedback on mihi strategic draft plan</w:t>
            </w:r>
          </w:p>
        </w:tc>
      </w:tr>
      <w:tr w:rsidR="005673B8" w14:paraId="5FED3C61" w14:textId="77777777" w:rsidTr="00431C47">
        <w:trPr>
          <w:cantSplit/>
        </w:trPr>
        <w:tc>
          <w:tcPr>
            <w:tcW w:w="1357" w:type="dxa"/>
          </w:tcPr>
          <w:p w14:paraId="41014A52" w14:textId="77777777" w:rsidR="005673B8" w:rsidRPr="005673B8" w:rsidRDefault="006F2645" w:rsidP="005673B8">
            <w:pPr>
              <w:pStyle w:val="Heading1"/>
            </w:pPr>
            <w:sdt>
              <w:sdtPr>
                <w:alias w:val="Date:"/>
                <w:tag w:val="Date:"/>
                <w:id w:val="-213813602"/>
                <w:placeholder>
                  <w:docPart w:val="673DDAE6B3EA4D2C9FCA969425CC2BB9"/>
                </w:placeholder>
                <w:temporary/>
                <w:showingPlcHdr/>
                <w15:appearance w15:val="hidden"/>
              </w:sdtPr>
              <w:sdtEndPr/>
              <w:sdtContent>
                <w:r w:rsidR="00020E86" w:rsidRPr="005673B8">
                  <w:t>date</w:t>
                </w:r>
              </w:sdtContent>
            </w:sdt>
            <w:r w:rsidR="005673B8" w:rsidRPr="005673B8">
              <w:t>:</w:t>
            </w:r>
          </w:p>
        </w:tc>
        <w:tc>
          <w:tcPr>
            <w:tcW w:w="7283" w:type="dxa"/>
          </w:tcPr>
          <w:p w14:paraId="698CF704" w14:textId="73FCE1F7" w:rsidR="005673B8" w:rsidRPr="00F358EA" w:rsidRDefault="005E33DC" w:rsidP="007A1081">
            <w:pPr>
              <w:pStyle w:val="Heading2"/>
            </w:pPr>
            <w:r>
              <w:t>November 19, 2021</w:t>
            </w:r>
          </w:p>
        </w:tc>
      </w:tr>
      <w:tr w:rsidR="005673B8" w14:paraId="19D5A130" w14:textId="77777777" w:rsidTr="007A1081">
        <w:trPr>
          <w:cantSplit/>
        </w:trPr>
        <w:tc>
          <w:tcPr>
            <w:tcW w:w="1357" w:type="dxa"/>
            <w:tcBorders>
              <w:bottom w:val="single" w:sz="4" w:space="0" w:color="auto"/>
            </w:tcBorders>
            <w:tcMar>
              <w:bottom w:w="259" w:type="dxa"/>
            </w:tcMar>
          </w:tcPr>
          <w:p w14:paraId="2B322C9B" w14:textId="77777777" w:rsidR="005673B8" w:rsidRPr="005673B8" w:rsidRDefault="006F2645" w:rsidP="005673B8">
            <w:pPr>
              <w:pStyle w:val="Heading1"/>
            </w:pPr>
            <w:sdt>
              <w:sdtPr>
                <w:alias w:val="CC:"/>
                <w:tag w:val="CC:"/>
                <w:id w:val="-715741132"/>
                <w:placeholder>
                  <w:docPart w:val="21DDF1AE4A704F18AE322B0598C047CE"/>
                </w:placeholder>
                <w:temporary/>
                <w:showingPlcHdr/>
                <w15:appearance w15:val="hidden"/>
              </w:sdtPr>
              <w:sdtEndPr/>
              <w:sdtContent>
                <w:r w:rsidR="00020E86">
                  <w:t>CC</w:t>
                </w:r>
              </w:sdtContent>
            </w:sdt>
            <w:r w:rsidR="005673B8" w:rsidRPr="005673B8">
              <w:t>:</w:t>
            </w:r>
          </w:p>
        </w:tc>
        <w:tc>
          <w:tcPr>
            <w:tcW w:w="7283" w:type="dxa"/>
            <w:tcBorders>
              <w:bottom w:val="single" w:sz="4" w:space="0" w:color="auto"/>
            </w:tcBorders>
            <w:tcMar>
              <w:bottom w:w="259" w:type="dxa"/>
            </w:tcMar>
          </w:tcPr>
          <w:p w14:paraId="3EE60835" w14:textId="16823390" w:rsidR="005673B8" w:rsidRPr="00F358EA" w:rsidRDefault="005E33DC" w:rsidP="007A1081">
            <w:pPr>
              <w:pStyle w:val="Heading2"/>
            </w:pPr>
            <w:r>
              <w:t>eric frederick, judd herzer</w:t>
            </w:r>
          </w:p>
        </w:tc>
      </w:tr>
    </w:tbl>
    <w:p w14:paraId="60E6100E" w14:textId="4001A455" w:rsidR="005E33DC" w:rsidRDefault="005E33DC" w:rsidP="005E33DC">
      <w:r>
        <w:t xml:space="preserve">To the Michigan High-Speed Internet Office, </w:t>
      </w:r>
    </w:p>
    <w:p w14:paraId="7502DFC5" w14:textId="77777777" w:rsidR="005E33DC" w:rsidRDefault="005E33DC" w:rsidP="005E33DC">
      <w:r>
        <w:t xml:space="preserve">Please allow this memo to serve as the Michigan Chamber of Commerce’s response to a request for feedback to the newly formed Michigan High-Speed Internet Office (MIHI), pursuant to </w:t>
      </w:r>
      <w:hyperlink r:id="rId7" w:history="1">
        <w:r w:rsidRPr="0069033D">
          <w:rPr>
            <w:rStyle w:val="Hyperlink"/>
          </w:rPr>
          <w:t>Executive Directive 2021-2</w:t>
        </w:r>
      </w:hyperlink>
      <w:r>
        <w:t xml:space="preserve">. The Michigan Chamber of Commerce is the only statewide business advocacy association, representing roughly 5,000 businesses and organizations that employ over one million Michigan residents. Our mission is to fight for free enterprise and policies that improve Michigan’s economic climate and make it a better place to work, live and play. </w:t>
      </w:r>
    </w:p>
    <w:p w14:paraId="0A4F7DFC" w14:textId="77777777" w:rsidR="005E33DC" w:rsidRDefault="005E33DC" w:rsidP="005E33DC">
      <w:r>
        <w:t xml:space="preserve">Internet and broadband access at competitive speeds and affordable rates are integral to </w:t>
      </w:r>
      <w:proofErr w:type="gramStart"/>
      <w:r>
        <w:t xml:space="preserve">the </w:t>
      </w:r>
      <w:proofErr w:type="spellStart"/>
      <w:r>
        <w:t>every</w:t>
      </w:r>
      <w:proofErr w:type="gramEnd"/>
      <w:r>
        <w:t xml:space="preserve"> day</w:t>
      </w:r>
      <w:proofErr w:type="spellEnd"/>
      <w:r>
        <w:t xml:space="preserve"> lives of hard-working Michigan taxpayers. The Michigan Chamber supports the creation of this office to centralize existing state efforts toward ensuring every Michigander has this important tool available to them and all the opportunities it offers. </w:t>
      </w:r>
    </w:p>
    <w:p w14:paraId="26A0D1F0" w14:textId="7920BD07" w:rsidR="005E33DC" w:rsidRDefault="005E33DC" w:rsidP="005E33DC">
      <w:r>
        <w:t xml:space="preserve">Fundamentally, the goals within the MIHI draft plan are laudable. While much of the state does have sufficient access to the internet, portions of the state remain under-served or, in some cases, without service altogether. The cascading effects of COVID-19 have underscored the reality that access to the internet and broadband are key to a competitive workforce and economy. With unprecedented Federal funding being made available through the American Rescue Plan and </w:t>
      </w:r>
      <w:r>
        <w:lastRenderedPageBreak/>
        <w:t xml:space="preserve">recently enacted Infrastructure Investment and Jobs Act, the time is ripe for making this challenge a top priority for Michigan decision makers.  </w:t>
      </w:r>
    </w:p>
    <w:p w14:paraId="02A2B02B" w14:textId="2140076C" w:rsidR="005E33DC" w:rsidRDefault="005E33DC" w:rsidP="005E33DC">
      <w:r>
        <w:t xml:space="preserve">While there is much agreement about the work that needs to be done, it is important that implementing plans to do so are put through a robust stakeholder process, particularly with input from the business community. </w:t>
      </w:r>
      <w:proofErr w:type="gramStart"/>
      <w:r>
        <w:t>Therefore</w:t>
      </w:r>
      <w:proofErr w:type="gramEnd"/>
      <w:r>
        <w:t xml:space="preserve"> it is our </w:t>
      </w:r>
      <w:r>
        <w:t>primary</w:t>
      </w:r>
      <w:r>
        <w:t xml:space="preserve"> request at this time that MIHI strongly consider consistent and timely opportunities for the telecommunications industry, as well as the broader business community, to provide feedback on program</w:t>
      </w:r>
      <w:r>
        <w:t xml:space="preserve"> development</w:t>
      </w:r>
      <w:r>
        <w:t xml:space="preserve"> and initiatives going forward. </w:t>
      </w:r>
    </w:p>
    <w:p w14:paraId="364D1C24" w14:textId="30698C22" w:rsidR="005E33DC" w:rsidRDefault="005E33DC" w:rsidP="005E33DC">
      <w:r>
        <w:t xml:space="preserve">It is critical that strategies and partnerships are structured in a way that maximizes </w:t>
      </w:r>
      <w:r>
        <w:t>investment impacts</w:t>
      </w:r>
      <w:r>
        <w:t xml:space="preserve"> and focuses on maintaining economic incentives for the private market. A sustainable approach to utilizing one-time funding investments will ensure that when public dollars are no longer available, market signals will continue to encourage private investment into deploying new technologies and maintaining existing infrastructure. The Michigan Chamber strongly opposes any attempt to create government owned and/or operated networks in the state. Doing so would leave taxpayers on the hook and create market uncertainty within the industry. While public-private partnerships can be an effective way to leverage funding and hedge against risk, we believe strongly that these assets should remain privately owned, thereby ensuring the business rationale for maintaining and upgrading them in the future. If supporting assets, such as middle mile backhaul network upgrades, are to be constructed utilizing public dollars, they should be structured via grants to ISPs to make those investments so that they are done efficiently. </w:t>
      </w:r>
    </w:p>
    <w:p w14:paraId="473D6599" w14:textId="77777777" w:rsidR="005E33DC" w:rsidRDefault="005E33DC" w:rsidP="005E33DC">
      <w:r>
        <w:t xml:space="preserve">As MIHI finalizes its plan and works towards implementation, it will be important it remain flexible to accommodate the needs of a dynamic market, while also avoiding duplicative efforts that could lead to waste. We would encourage MIHI to leverage the FCC’s forthcoming maps and processes and to avoid state government funding data-gathering or reporting procedures already being established at the Federal level.  The 2020 Broadband DATA Act requires the FCC to develop and maintain granular maps of available broadband service, with processes in place to continuously improve data accuracy, along with the opportunity for states, localities, and residents to provide input.  Leveraging these efforts instead of MIHI re-creating them is the best way to maximize finite resources. </w:t>
      </w:r>
    </w:p>
    <w:p w14:paraId="196F8B3B" w14:textId="77777777" w:rsidR="005E33DC" w:rsidRDefault="005E33DC" w:rsidP="005E33DC">
      <w:r>
        <w:t xml:space="preserve">Thank you for the opportunity to provide written feedback </w:t>
      </w:r>
      <w:proofErr w:type="gramStart"/>
      <w:r>
        <w:t>at this time</w:t>
      </w:r>
      <w:proofErr w:type="gramEnd"/>
      <w:r>
        <w:t xml:space="preserve">. We are committed to being a resource and partner to MIHI’s work going forward. Please let us know how we can continue to be of assistance. </w:t>
      </w:r>
    </w:p>
    <w:p w14:paraId="673D1871" w14:textId="77777777" w:rsidR="005E33DC" w:rsidRDefault="005E33DC" w:rsidP="005E33DC"/>
    <w:p w14:paraId="2DDFA83B" w14:textId="77777777" w:rsidR="005E33DC" w:rsidRDefault="005E33DC" w:rsidP="005E33DC">
      <w:r>
        <w:t>Best,</w:t>
      </w:r>
    </w:p>
    <w:p w14:paraId="7845989A" w14:textId="77777777" w:rsidR="005E33DC" w:rsidRDefault="005E33DC" w:rsidP="005E33DC"/>
    <w:p w14:paraId="20FC3C7D" w14:textId="77777777" w:rsidR="005E33DC" w:rsidRDefault="005E33DC" w:rsidP="005E33DC">
      <w:pPr>
        <w:shd w:val="clear" w:color="auto" w:fill="FFFFFF"/>
        <w:spacing w:before="0"/>
        <w:rPr>
          <w:rFonts w:eastAsiaTheme="minorEastAsia"/>
          <w:noProof/>
          <w:color w:val="000000"/>
        </w:rPr>
      </w:pPr>
      <w:bookmarkStart w:id="0" w:name="_MailAutoSig"/>
      <w:r>
        <w:rPr>
          <w:rFonts w:ascii="Verdana" w:eastAsiaTheme="minorEastAsia" w:hAnsi="Verdana"/>
          <w:b/>
          <w:bCs/>
          <w:noProof/>
          <w:color w:val="058963"/>
          <w:sz w:val="23"/>
          <w:szCs w:val="23"/>
        </w:rPr>
        <w:t>Michael P. Alaimo</w:t>
      </w:r>
    </w:p>
    <w:p w14:paraId="07A95AA9" w14:textId="77777777" w:rsidR="005E33DC" w:rsidRDefault="005E33DC" w:rsidP="005E33DC">
      <w:pPr>
        <w:shd w:val="clear" w:color="auto" w:fill="FFFFFF"/>
        <w:spacing w:before="0"/>
        <w:rPr>
          <w:rFonts w:eastAsiaTheme="minorEastAsia"/>
          <w:noProof/>
          <w:color w:val="000000"/>
        </w:rPr>
      </w:pPr>
      <w:r>
        <w:rPr>
          <w:rFonts w:ascii="Verdana" w:eastAsiaTheme="minorEastAsia" w:hAnsi="Verdana"/>
          <w:i/>
          <w:iCs/>
          <w:noProof/>
          <w:color w:val="000000"/>
          <w:sz w:val="20"/>
          <w:szCs w:val="20"/>
        </w:rPr>
        <w:t>Director, Environmental &amp; Energy Affairs</w:t>
      </w:r>
    </w:p>
    <w:p w14:paraId="0707B14E" w14:textId="77777777" w:rsidR="005E33DC" w:rsidRDefault="005E33DC" w:rsidP="005E33DC">
      <w:pPr>
        <w:shd w:val="clear" w:color="auto" w:fill="FFFFFF"/>
        <w:spacing w:before="0"/>
        <w:rPr>
          <w:rFonts w:eastAsiaTheme="minorEastAsia"/>
          <w:noProof/>
          <w:color w:val="000000"/>
        </w:rPr>
      </w:pPr>
      <w:r>
        <w:rPr>
          <w:rFonts w:ascii="Verdana" w:eastAsiaTheme="minorEastAsia" w:hAnsi="Verdana"/>
          <w:b/>
          <w:bCs/>
          <w:noProof/>
          <w:color w:val="002451"/>
          <w:sz w:val="20"/>
          <w:szCs w:val="20"/>
        </w:rPr>
        <w:t>Michigan Chamber of Commerce</w:t>
      </w:r>
    </w:p>
    <w:p w14:paraId="4D29C1BF" w14:textId="77777777" w:rsidR="005E33DC" w:rsidRDefault="005E33DC" w:rsidP="005E33DC">
      <w:pPr>
        <w:shd w:val="clear" w:color="auto" w:fill="FFFFFF"/>
        <w:spacing w:before="0"/>
        <w:rPr>
          <w:rFonts w:eastAsiaTheme="minorEastAsia"/>
          <w:noProof/>
          <w:color w:val="000000"/>
        </w:rPr>
      </w:pPr>
      <w:r>
        <w:rPr>
          <w:rFonts w:ascii="Verdana" w:eastAsiaTheme="minorEastAsia" w:hAnsi="Verdana"/>
          <w:noProof/>
          <w:color w:val="000000"/>
          <w:sz w:val="16"/>
          <w:szCs w:val="16"/>
          <w:bdr w:val="none" w:sz="0" w:space="0" w:color="auto" w:frame="1"/>
        </w:rPr>
        <w:t>600 South Walnut Street l Lansing, MI 48933</w:t>
      </w:r>
    </w:p>
    <w:p w14:paraId="55FA9001" w14:textId="77777777" w:rsidR="005E33DC" w:rsidRDefault="005E33DC" w:rsidP="005E33DC">
      <w:pPr>
        <w:shd w:val="clear" w:color="auto" w:fill="FFFFFF"/>
        <w:spacing w:before="0"/>
        <w:rPr>
          <w:rFonts w:ascii="Verdana" w:eastAsiaTheme="minorEastAsia" w:hAnsi="Verdana"/>
          <w:noProof/>
          <w:color w:val="000000"/>
          <w:sz w:val="16"/>
          <w:szCs w:val="16"/>
        </w:rPr>
      </w:pPr>
      <w:r>
        <w:rPr>
          <w:rFonts w:ascii="Verdana" w:eastAsiaTheme="minorEastAsia" w:hAnsi="Verdana"/>
          <w:noProof/>
          <w:color w:val="000000"/>
          <w:sz w:val="16"/>
          <w:szCs w:val="16"/>
        </w:rPr>
        <w:t xml:space="preserve">517-371-7673 – Office </w:t>
      </w:r>
    </w:p>
    <w:p w14:paraId="08736B7B" w14:textId="77777777" w:rsidR="005E33DC" w:rsidRDefault="005E33DC" w:rsidP="005E33DC">
      <w:pPr>
        <w:shd w:val="clear" w:color="auto" w:fill="FFFFFF"/>
        <w:spacing w:before="0"/>
        <w:rPr>
          <w:rFonts w:ascii="Verdana" w:eastAsiaTheme="minorEastAsia" w:hAnsi="Verdana"/>
          <w:noProof/>
          <w:color w:val="000000"/>
          <w:sz w:val="16"/>
          <w:szCs w:val="16"/>
        </w:rPr>
      </w:pPr>
      <w:r>
        <w:rPr>
          <w:rFonts w:ascii="Verdana" w:eastAsiaTheme="minorEastAsia" w:hAnsi="Verdana"/>
          <w:noProof/>
          <w:color w:val="000000"/>
          <w:sz w:val="16"/>
          <w:szCs w:val="16"/>
        </w:rPr>
        <w:t xml:space="preserve">517-281-1336 – Mobile </w:t>
      </w:r>
    </w:p>
    <w:p w14:paraId="4EEEFD7D" w14:textId="77777777" w:rsidR="005E33DC" w:rsidRDefault="005E33DC" w:rsidP="005E33DC">
      <w:pPr>
        <w:shd w:val="clear" w:color="auto" w:fill="FFFFFF"/>
        <w:spacing w:before="0"/>
        <w:rPr>
          <w:rFonts w:eastAsiaTheme="minorEastAsia"/>
          <w:noProof/>
          <w:color w:val="000000"/>
        </w:rPr>
      </w:pPr>
      <w:r>
        <w:rPr>
          <w:rFonts w:ascii="Verdana" w:eastAsiaTheme="minorEastAsia" w:hAnsi="Verdana"/>
          <w:noProof/>
          <w:color w:val="000000"/>
          <w:sz w:val="16"/>
          <w:szCs w:val="16"/>
        </w:rPr>
        <w:t>malaimo@michamber.com</w:t>
      </w:r>
    </w:p>
    <w:p w14:paraId="417F79E7" w14:textId="77777777" w:rsidR="005E33DC" w:rsidRDefault="005E33DC" w:rsidP="005E33DC">
      <w:pPr>
        <w:shd w:val="clear" w:color="auto" w:fill="FFFFFF"/>
        <w:spacing w:before="0"/>
        <w:rPr>
          <w:rFonts w:eastAsiaTheme="minorEastAsia"/>
          <w:noProof/>
          <w:color w:val="000000"/>
        </w:rPr>
      </w:pPr>
      <w:hyperlink r:id="rId8" w:tgtFrame="_blank" w:tooltip="www.michamber.com" w:history="1">
        <w:r>
          <w:rPr>
            <w:rStyle w:val="Hyperlink"/>
            <w:rFonts w:ascii="Verdana" w:eastAsiaTheme="minorEastAsia" w:hAnsi="Verdana"/>
            <w:noProof/>
            <w:sz w:val="16"/>
            <w:szCs w:val="16"/>
          </w:rPr>
          <w:t>www.michamber.com</w:t>
        </w:r>
      </w:hyperlink>
    </w:p>
    <w:p w14:paraId="5274766C" w14:textId="77777777" w:rsidR="005E33DC" w:rsidRDefault="005E33DC" w:rsidP="005E33DC">
      <w:pPr>
        <w:spacing w:before="0"/>
        <w:rPr>
          <w:rFonts w:eastAsiaTheme="minorEastAsia"/>
          <w:noProof/>
          <w:color w:val="000000"/>
        </w:rPr>
      </w:pPr>
      <w:hyperlink r:id="rId9" w:history="1">
        <w:r>
          <w:rPr>
            <w:rStyle w:val="Hyperlink"/>
            <w:rFonts w:ascii="Segoe UI" w:eastAsiaTheme="minorEastAsia" w:hAnsi="Segoe UI" w:cs="Segoe UI"/>
            <w:b/>
            <w:bCs/>
            <w:noProof/>
            <w:color w:val="0C882A"/>
            <w:sz w:val="20"/>
            <w:szCs w:val="20"/>
            <w:shd w:val="clear" w:color="auto" w:fill="F5F6F8"/>
          </w:rPr>
          <w:t>https://linktr.ee/MiChamberSocial</w:t>
        </w:r>
      </w:hyperlink>
    </w:p>
    <w:p w14:paraId="58EFEF77" w14:textId="77777777" w:rsidR="005E33DC" w:rsidRDefault="005E33DC" w:rsidP="005E33DC">
      <w:pPr>
        <w:shd w:val="clear" w:color="auto" w:fill="FFFFFF"/>
        <w:spacing w:before="0"/>
        <w:rPr>
          <w:rFonts w:eastAsiaTheme="minorEastAsia"/>
          <w:noProof/>
          <w:color w:val="000000"/>
        </w:rPr>
      </w:pPr>
      <w:r>
        <w:rPr>
          <w:rFonts w:ascii="Segoe UI" w:eastAsiaTheme="minorEastAsia" w:hAnsi="Segoe UI" w:cs="Segoe UI"/>
          <w:noProof/>
          <w:color w:val="201F1E"/>
          <w:sz w:val="23"/>
          <w:szCs w:val="23"/>
        </w:rPr>
        <w:lastRenderedPageBreak/>
        <w:drawing>
          <wp:inline distT="0" distB="0" distL="0" distR="0" wp14:anchorId="496FADAE" wp14:editId="5C66D389">
            <wp:extent cx="2110105" cy="1762125"/>
            <wp:effectExtent l="0" t="0" r="4445" b="9525"/>
            <wp:docPr id="2" name="Picture 2" descr="signature_874109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gnature_87410910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10105" cy="1762125"/>
                    </a:xfrm>
                    <a:prstGeom prst="rect">
                      <a:avLst/>
                    </a:prstGeom>
                    <a:noFill/>
                    <a:ln>
                      <a:noFill/>
                    </a:ln>
                  </pic:spPr>
                </pic:pic>
              </a:graphicData>
            </a:graphic>
          </wp:inline>
        </w:drawing>
      </w:r>
    </w:p>
    <w:p w14:paraId="07C28718" w14:textId="77777777" w:rsidR="005E33DC" w:rsidRDefault="005E33DC" w:rsidP="005E33DC">
      <w:pPr>
        <w:shd w:val="clear" w:color="auto" w:fill="FFFFFF"/>
        <w:spacing w:before="0"/>
        <w:rPr>
          <w:rFonts w:eastAsiaTheme="minorEastAsia"/>
          <w:noProof/>
          <w:color w:val="000000"/>
        </w:rPr>
      </w:pPr>
      <w:r>
        <w:rPr>
          <w:rFonts w:ascii="Segoe UI" w:eastAsiaTheme="minorEastAsia" w:hAnsi="Segoe UI" w:cs="Segoe UI"/>
          <w:noProof/>
          <w:color w:val="201F1E"/>
          <w:sz w:val="23"/>
          <w:szCs w:val="23"/>
        </w:rPr>
        <w:t> </w:t>
      </w:r>
      <w:bookmarkEnd w:id="0"/>
    </w:p>
    <w:p w14:paraId="4CC5558C" w14:textId="77777777" w:rsidR="005E33DC" w:rsidRDefault="005E33DC" w:rsidP="005E33DC"/>
    <w:p w14:paraId="3395704D" w14:textId="42DBDCDC" w:rsidR="00C8765D" w:rsidRDefault="00C8765D" w:rsidP="007A1081"/>
    <w:sectPr w:rsidR="00C8765D" w:rsidSect="00C8765D">
      <w:footerReference w:type="even" r:id="rId11"/>
      <w:footerReference w:type="default" r:id="rId12"/>
      <w:headerReference w:type="first" r:id="rId13"/>
      <w:pgSz w:w="12240" w:h="15840" w:code="1"/>
      <w:pgMar w:top="1440" w:right="1800" w:bottom="1440" w:left="1800" w:header="960" w:footer="648"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90ED70" w14:textId="77777777" w:rsidR="006F2645" w:rsidRDefault="006F2645">
      <w:r>
        <w:separator/>
      </w:r>
    </w:p>
    <w:p w14:paraId="77F1E2B6" w14:textId="77777777" w:rsidR="006F2645" w:rsidRDefault="006F2645"/>
  </w:endnote>
  <w:endnote w:type="continuationSeparator" w:id="0">
    <w:p w14:paraId="50A6C9C3" w14:textId="77777777" w:rsidR="006F2645" w:rsidRDefault="006F2645">
      <w:r>
        <w:continuationSeparator/>
      </w:r>
    </w:p>
    <w:p w14:paraId="29971728" w14:textId="77777777" w:rsidR="006F2645" w:rsidRDefault="006F26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91B12" w14:textId="77777777" w:rsidR="005673B8" w:rsidRDefault="005673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25E04666" w14:textId="77777777" w:rsidR="005673B8" w:rsidRDefault="005673B8">
    <w:pPr>
      <w:pStyle w:val="Footer"/>
    </w:pPr>
  </w:p>
  <w:p w14:paraId="27F98E20" w14:textId="77777777" w:rsidR="005673B8" w:rsidRDefault="005673B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7104634"/>
      <w:docPartObj>
        <w:docPartGallery w:val="Page Numbers (Bottom of Page)"/>
        <w:docPartUnique/>
      </w:docPartObj>
    </w:sdtPr>
    <w:sdtEndPr>
      <w:rPr>
        <w:noProof/>
      </w:rPr>
    </w:sdtEndPr>
    <w:sdtContent>
      <w:p w14:paraId="1C6E13B9" w14:textId="77777777" w:rsidR="00C8765D" w:rsidRDefault="00C8765D" w:rsidP="00C8765D">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63685" w14:textId="77777777" w:rsidR="006F2645" w:rsidRDefault="006F2645">
      <w:r>
        <w:separator/>
      </w:r>
    </w:p>
    <w:p w14:paraId="33C6748B" w14:textId="77777777" w:rsidR="006F2645" w:rsidRDefault="006F2645"/>
  </w:footnote>
  <w:footnote w:type="continuationSeparator" w:id="0">
    <w:p w14:paraId="2AB09529" w14:textId="77777777" w:rsidR="006F2645" w:rsidRDefault="006F2645">
      <w:r>
        <w:continuationSeparator/>
      </w:r>
    </w:p>
    <w:p w14:paraId="53570B34" w14:textId="77777777" w:rsidR="006F2645" w:rsidRDefault="006F26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D1B4E" w14:textId="59E0B615" w:rsidR="005E33DC" w:rsidRPr="005E33DC" w:rsidRDefault="005E33DC" w:rsidP="005E33DC">
    <w:pPr>
      <w:pStyle w:val="Header"/>
    </w:pPr>
    <w:r>
      <w:rPr>
        <w:noProof/>
      </w:rPr>
      <w:drawing>
        <wp:inline distT="0" distB="0" distL="0" distR="0" wp14:anchorId="1CB62D0E" wp14:editId="7607FE11">
          <wp:extent cx="1911336" cy="1876426"/>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21546" cy="18864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280E4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420B34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D52F21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8BCBB1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7EC630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EF284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032807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1625EF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8BCDF4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9E6630A"/>
    <w:lvl w:ilvl="0">
      <w:start w:val="1"/>
      <w:numFmt w:val="bullet"/>
      <w:pStyle w:val="List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8" w:dllVersion="513" w:checkStyle="1"/>
  <w:proofState w:spelling="clean" w:grammar="clean"/>
  <w:attachedTemplate r:id="rId1"/>
  <w:defaultTabStop w:val="720"/>
  <w:drawingGridHorizontalSpacing w:val="187"/>
  <w:drawingGridVerticalSpacing w:val="187"/>
  <w:doNotUseMarginsForDrawingGridOrigin/>
  <w:drawingGridHorizontalOrigin w:val="1699"/>
  <w:drawingGridVerticalOrigin w:val="1987"/>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3DC"/>
    <w:rsid w:val="00020E86"/>
    <w:rsid w:val="00075BA2"/>
    <w:rsid w:val="000D4049"/>
    <w:rsid w:val="001011C8"/>
    <w:rsid w:val="00114C1E"/>
    <w:rsid w:val="00124376"/>
    <w:rsid w:val="001772FF"/>
    <w:rsid w:val="001D09F2"/>
    <w:rsid w:val="00245746"/>
    <w:rsid w:val="002A6C47"/>
    <w:rsid w:val="002C4BD7"/>
    <w:rsid w:val="00354FAD"/>
    <w:rsid w:val="00431C47"/>
    <w:rsid w:val="00491AC4"/>
    <w:rsid w:val="004B01D8"/>
    <w:rsid w:val="00556689"/>
    <w:rsid w:val="005673B8"/>
    <w:rsid w:val="0059699D"/>
    <w:rsid w:val="005E33DC"/>
    <w:rsid w:val="005E3FDD"/>
    <w:rsid w:val="006578FD"/>
    <w:rsid w:val="006700B8"/>
    <w:rsid w:val="00674BAA"/>
    <w:rsid w:val="006F2645"/>
    <w:rsid w:val="00733156"/>
    <w:rsid w:val="00754980"/>
    <w:rsid w:val="00776EC9"/>
    <w:rsid w:val="007A1081"/>
    <w:rsid w:val="007B07E9"/>
    <w:rsid w:val="007F776A"/>
    <w:rsid w:val="00853521"/>
    <w:rsid w:val="008869B4"/>
    <w:rsid w:val="00991DFF"/>
    <w:rsid w:val="00A5444A"/>
    <w:rsid w:val="00A814DB"/>
    <w:rsid w:val="00AA183A"/>
    <w:rsid w:val="00AC2B60"/>
    <w:rsid w:val="00AF3F83"/>
    <w:rsid w:val="00B816AD"/>
    <w:rsid w:val="00BB0495"/>
    <w:rsid w:val="00BD16EA"/>
    <w:rsid w:val="00C51070"/>
    <w:rsid w:val="00C551B4"/>
    <w:rsid w:val="00C86C52"/>
    <w:rsid w:val="00C8765D"/>
    <w:rsid w:val="00D7023D"/>
    <w:rsid w:val="00D771EB"/>
    <w:rsid w:val="00D86A55"/>
    <w:rsid w:val="00DE1694"/>
    <w:rsid w:val="00DF1E78"/>
    <w:rsid w:val="00E77F68"/>
    <w:rsid w:val="00F358EA"/>
    <w:rsid w:val="00F37651"/>
    <w:rsid w:val="00F96B87"/>
    <w:rsid w:val="00FE38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E578E5"/>
  <w15:docId w15:val="{8BC6917A-1D3C-4D56-8A0B-CB386EF5C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sz w:val="22"/>
        <w:szCs w:val="22"/>
        <w:lang w:val="en-US" w:eastAsia="en-US" w:bidi="ar-SA"/>
      </w:rPr>
    </w:rPrDefault>
    <w:pPrDefault>
      <w:pPr>
        <w:spacing w:before="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765D"/>
  </w:style>
  <w:style w:type="paragraph" w:styleId="Heading1">
    <w:name w:val="heading 1"/>
    <w:basedOn w:val="Normal"/>
    <w:uiPriority w:val="9"/>
    <w:qFormat/>
    <w:rsid w:val="007A1081"/>
    <w:pPr>
      <w:spacing w:after="60"/>
      <w:contextualSpacing/>
      <w:outlineLvl w:val="0"/>
    </w:pPr>
    <w:rPr>
      <w:rFonts w:asciiTheme="majorHAnsi" w:hAnsiTheme="majorHAnsi"/>
      <w:b/>
      <w:caps/>
    </w:rPr>
  </w:style>
  <w:style w:type="paragraph" w:styleId="Heading2">
    <w:name w:val="heading 2"/>
    <w:basedOn w:val="Normal"/>
    <w:link w:val="Heading2Char"/>
    <w:uiPriority w:val="9"/>
    <w:unhideWhenUsed/>
    <w:qFormat/>
    <w:rsid w:val="007A1081"/>
    <w:pPr>
      <w:keepNext/>
      <w:keepLines/>
      <w:spacing w:after="60"/>
      <w:contextualSpacing/>
      <w:outlineLvl w:val="1"/>
    </w:pPr>
    <w:rPr>
      <w:rFonts w:asciiTheme="majorHAnsi" w:eastAsiaTheme="majorEastAsia" w:hAnsiTheme="majorHAnsi" w:cstheme="majorBidi"/>
      <w:caps/>
      <w:szCs w:val="26"/>
    </w:rPr>
  </w:style>
  <w:style w:type="paragraph" w:styleId="Heading3">
    <w:name w:val="heading 3"/>
    <w:basedOn w:val="Normal"/>
    <w:next w:val="Normal"/>
    <w:uiPriority w:val="9"/>
    <w:semiHidden/>
    <w:unhideWhenUsed/>
    <w:qFormat/>
    <w:rsid w:val="007A1081"/>
    <w:pPr>
      <w:keepNext/>
      <w:keepLines/>
      <w:spacing w:after="240" w:line="240" w:lineRule="atLeast"/>
      <w:outlineLvl w:val="2"/>
    </w:pPr>
    <w:rPr>
      <w:rFonts w:asciiTheme="majorHAnsi" w:hAnsiTheme="majorHAnsi"/>
      <w:i/>
      <w:caps/>
      <w:kern w:val="20"/>
    </w:rPr>
  </w:style>
  <w:style w:type="paragraph" w:styleId="Heading4">
    <w:name w:val="heading 4"/>
    <w:basedOn w:val="Normal"/>
    <w:next w:val="Normal"/>
    <w:uiPriority w:val="9"/>
    <w:semiHidden/>
    <w:unhideWhenUsed/>
    <w:qFormat/>
    <w:rsid w:val="00431C47"/>
    <w:pPr>
      <w:keepNext/>
      <w:keepLines/>
      <w:spacing w:line="240" w:lineRule="atLeast"/>
      <w:outlineLvl w:val="3"/>
    </w:pPr>
    <w:rPr>
      <w:rFonts w:asciiTheme="majorHAnsi" w:hAnsiTheme="majorHAnsi"/>
      <w:color w:val="1F497D" w:themeColor="text2"/>
      <w:kern w:val="20"/>
    </w:rPr>
  </w:style>
  <w:style w:type="paragraph" w:styleId="Heading5">
    <w:name w:val="heading 5"/>
    <w:basedOn w:val="Normal"/>
    <w:next w:val="Normal"/>
    <w:uiPriority w:val="9"/>
    <w:semiHidden/>
    <w:unhideWhenUsed/>
    <w:qFormat/>
    <w:rsid w:val="00431C47"/>
    <w:pPr>
      <w:keepNext/>
      <w:keepLines/>
      <w:spacing w:line="240" w:lineRule="atLeast"/>
      <w:outlineLvl w:val="4"/>
    </w:pPr>
    <w:rPr>
      <w:rFonts w:asciiTheme="majorHAnsi" w:hAnsiTheme="majorHAnsi"/>
      <w:i/>
      <w:color w:val="1F497D" w:themeColor="text2"/>
      <w:kern w:val="20"/>
    </w:rPr>
  </w:style>
  <w:style w:type="paragraph" w:styleId="Heading6">
    <w:name w:val="heading 6"/>
    <w:basedOn w:val="Normal"/>
    <w:next w:val="Normal"/>
    <w:link w:val="Heading6Char"/>
    <w:uiPriority w:val="9"/>
    <w:semiHidden/>
    <w:unhideWhenUsed/>
    <w:qFormat/>
    <w:rsid w:val="007A1081"/>
    <w:pPr>
      <w:keepNext/>
      <w:keepLines/>
      <w:spacing w:before="40"/>
      <w:outlineLvl w:val="5"/>
    </w:pPr>
    <w:rPr>
      <w:rFonts w:asciiTheme="majorHAnsi" w:eastAsiaTheme="majorEastAsia" w:hAnsiTheme="majorHAnsi" w:cstheme="majorBidi"/>
      <w:b/>
      <w:color w:val="1F497D" w:themeColor="text2"/>
    </w:rPr>
  </w:style>
  <w:style w:type="paragraph" w:styleId="Heading7">
    <w:name w:val="heading 7"/>
    <w:basedOn w:val="Normal"/>
    <w:next w:val="Normal"/>
    <w:link w:val="Heading7Char"/>
    <w:uiPriority w:val="9"/>
    <w:semiHidden/>
    <w:unhideWhenUsed/>
    <w:qFormat/>
    <w:rsid w:val="007A1081"/>
    <w:pPr>
      <w:keepNext/>
      <w:keepLines/>
      <w:spacing w:before="40"/>
      <w:outlineLvl w:val="6"/>
    </w:pPr>
    <w:rPr>
      <w:rFonts w:asciiTheme="majorHAnsi" w:eastAsiaTheme="majorEastAsia" w:hAnsiTheme="majorHAnsi" w:cstheme="majorBidi"/>
      <w:iCs/>
      <w:caps/>
      <w:color w:val="1F497D" w:themeColor="text2"/>
    </w:rPr>
  </w:style>
  <w:style w:type="paragraph" w:styleId="Heading8">
    <w:name w:val="heading 8"/>
    <w:basedOn w:val="Normal"/>
    <w:next w:val="Normal"/>
    <w:link w:val="Heading8Char"/>
    <w:uiPriority w:val="9"/>
    <w:semiHidden/>
    <w:unhideWhenUsed/>
    <w:qFormat/>
    <w:rsid w:val="007A1081"/>
    <w:pPr>
      <w:keepNext/>
      <w:keepLines/>
      <w:spacing w:before="40"/>
      <w:outlineLvl w:val="7"/>
    </w:pPr>
    <w:rPr>
      <w:rFonts w:asciiTheme="majorHAnsi" w:eastAsiaTheme="majorEastAsia" w:hAnsiTheme="majorHAnsi" w:cstheme="majorBidi"/>
      <w:color w:val="632423" w:themeColor="accent2" w:themeShade="80"/>
      <w:szCs w:val="21"/>
    </w:rPr>
  </w:style>
  <w:style w:type="paragraph" w:styleId="Heading9">
    <w:name w:val="heading 9"/>
    <w:basedOn w:val="Normal"/>
    <w:next w:val="Normal"/>
    <w:link w:val="Heading9Char"/>
    <w:uiPriority w:val="9"/>
    <w:semiHidden/>
    <w:unhideWhenUsed/>
    <w:qFormat/>
    <w:rsid w:val="007A1081"/>
    <w:pPr>
      <w:keepNext/>
      <w:keepLines/>
      <w:spacing w:before="40"/>
      <w:outlineLvl w:val="8"/>
    </w:pPr>
    <w:rPr>
      <w:rFonts w:asciiTheme="majorHAnsi" w:eastAsiaTheme="majorEastAsia" w:hAnsiTheme="majorHAnsi" w:cstheme="majorBidi"/>
      <w:i/>
      <w:iCs/>
      <w:color w:val="632423" w:themeColor="accent2" w:themeShade="8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losing">
    <w:name w:val="Closing"/>
    <w:basedOn w:val="Normal"/>
    <w:next w:val="Normal"/>
    <w:uiPriority w:val="99"/>
    <w:semiHidden/>
    <w:rsid w:val="00F37651"/>
    <w:pPr>
      <w:spacing w:line="220" w:lineRule="atLeast"/>
    </w:pPr>
  </w:style>
  <w:style w:type="paragraph" w:styleId="Footer">
    <w:name w:val="footer"/>
    <w:basedOn w:val="Normal"/>
    <w:link w:val="FooterChar"/>
    <w:uiPriority w:val="99"/>
    <w:unhideWhenUsed/>
    <w:rsid w:val="00C8765D"/>
    <w:pPr>
      <w:keepLines/>
      <w:pBdr>
        <w:top w:val="single" w:sz="6" w:space="2" w:color="auto"/>
      </w:pBdr>
      <w:spacing w:before="0"/>
      <w:ind w:left="4075" w:right="4075"/>
      <w:jc w:val="center"/>
    </w:pPr>
    <w:rPr>
      <w:kern w:val="18"/>
    </w:rPr>
  </w:style>
  <w:style w:type="paragraph" w:styleId="Header">
    <w:name w:val="header"/>
    <w:basedOn w:val="Normal"/>
    <w:uiPriority w:val="99"/>
    <w:unhideWhenUsed/>
    <w:rsid w:val="00F96B87"/>
    <w:pPr>
      <w:keepLines/>
      <w:spacing w:after="660" w:line="240" w:lineRule="atLeast"/>
      <w:jc w:val="center"/>
    </w:pPr>
    <w:rPr>
      <w:caps/>
      <w:kern w:val="18"/>
    </w:rPr>
  </w:style>
  <w:style w:type="paragraph" w:styleId="MessageHeader">
    <w:name w:val="Message Header"/>
    <w:basedOn w:val="Normal"/>
    <w:uiPriority w:val="99"/>
    <w:semiHidden/>
    <w:rsid w:val="00431C47"/>
    <w:pPr>
      <w:keepLines/>
      <w:spacing w:after="120"/>
      <w:ind w:left="1080" w:hanging="1080"/>
    </w:pPr>
    <w:rPr>
      <w:caps/>
    </w:rPr>
  </w:style>
  <w:style w:type="paragraph" w:styleId="NormalIndent">
    <w:name w:val="Normal Indent"/>
    <w:basedOn w:val="Normal"/>
    <w:uiPriority w:val="99"/>
    <w:semiHidden/>
    <w:rsid w:val="00F37651"/>
    <w:pPr>
      <w:ind w:left="720"/>
    </w:pPr>
  </w:style>
  <w:style w:type="character" w:styleId="PageNumber">
    <w:name w:val="page number"/>
    <w:uiPriority w:val="99"/>
    <w:semiHidden/>
    <w:rsid w:val="00F37651"/>
  </w:style>
  <w:style w:type="paragraph" w:styleId="Signature">
    <w:name w:val="Signature"/>
    <w:basedOn w:val="Normal"/>
    <w:next w:val="Normal"/>
    <w:uiPriority w:val="99"/>
    <w:semiHidden/>
    <w:rsid w:val="00431C47"/>
    <w:pPr>
      <w:keepNext/>
      <w:keepLines/>
      <w:spacing w:before="660"/>
    </w:pPr>
  </w:style>
  <w:style w:type="paragraph" w:styleId="BalloonText">
    <w:name w:val="Balloon Text"/>
    <w:basedOn w:val="Normal"/>
    <w:link w:val="BalloonTextChar"/>
    <w:uiPriority w:val="99"/>
    <w:semiHidden/>
    <w:unhideWhenUsed/>
    <w:rsid w:val="000D4049"/>
    <w:rPr>
      <w:rFonts w:ascii="Tahoma" w:hAnsi="Tahoma" w:cs="Tahoma"/>
      <w:szCs w:val="16"/>
    </w:rPr>
  </w:style>
  <w:style w:type="character" w:customStyle="1" w:styleId="BalloonTextChar">
    <w:name w:val="Balloon Text Char"/>
    <w:basedOn w:val="DefaultParagraphFont"/>
    <w:link w:val="BalloonText"/>
    <w:uiPriority w:val="99"/>
    <w:semiHidden/>
    <w:rsid w:val="000D4049"/>
    <w:rPr>
      <w:rFonts w:ascii="Tahoma" w:hAnsi="Tahoma" w:cs="Tahoma"/>
      <w:szCs w:val="16"/>
    </w:rPr>
  </w:style>
  <w:style w:type="paragraph" w:styleId="Title">
    <w:name w:val="Title"/>
    <w:basedOn w:val="Normal"/>
    <w:link w:val="TitleChar"/>
    <w:uiPriority w:val="2"/>
    <w:unhideWhenUsed/>
    <w:qFormat/>
    <w:rsid w:val="00431C47"/>
    <w:pPr>
      <w:pBdr>
        <w:top w:val="double" w:sz="6" w:space="8" w:color="404040" w:themeColor="text1" w:themeTint="BF"/>
        <w:bottom w:val="double" w:sz="6" w:space="8" w:color="404040" w:themeColor="text1" w:themeTint="BF"/>
      </w:pBdr>
      <w:spacing w:after="200"/>
      <w:contextualSpacing/>
      <w:jc w:val="center"/>
    </w:pPr>
    <w:rPr>
      <w:rFonts w:asciiTheme="majorHAnsi" w:hAnsiTheme="majorHAnsi"/>
      <w:b/>
      <w:caps/>
      <w:spacing w:val="20"/>
    </w:rPr>
  </w:style>
  <w:style w:type="character" w:customStyle="1" w:styleId="TitleChar">
    <w:name w:val="Title Char"/>
    <w:basedOn w:val="DefaultParagraphFont"/>
    <w:link w:val="Title"/>
    <w:uiPriority w:val="2"/>
    <w:rsid w:val="00431C47"/>
    <w:rPr>
      <w:rFonts w:asciiTheme="majorHAnsi" w:hAnsiTheme="majorHAnsi"/>
      <w:b/>
      <w:caps/>
      <w:spacing w:val="20"/>
    </w:rPr>
  </w:style>
  <w:style w:type="table" w:styleId="TableGrid">
    <w:name w:val="Table Grid"/>
    <w:basedOn w:val="TableNormal"/>
    <w:uiPriority w:val="59"/>
    <w:rsid w:val="005673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74BAA"/>
    <w:rPr>
      <w:color w:val="595959" w:themeColor="text1" w:themeTint="A6"/>
    </w:rPr>
  </w:style>
  <w:style w:type="paragraph" w:styleId="Bibliography">
    <w:name w:val="Bibliography"/>
    <w:basedOn w:val="Normal"/>
    <w:next w:val="Normal"/>
    <w:uiPriority w:val="37"/>
    <w:semiHidden/>
    <w:unhideWhenUsed/>
    <w:rsid w:val="002C4BD7"/>
  </w:style>
  <w:style w:type="paragraph" w:styleId="BlockText">
    <w:name w:val="Block Text"/>
    <w:basedOn w:val="Normal"/>
    <w:uiPriority w:val="99"/>
    <w:semiHidden/>
    <w:unhideWhenUsed/>
    <w:rsid w:val="00674BAA"/>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rFonts w:eastAsiaTheme="minorEastAsia" w:cstheme="minorBidi"/>
      <w:i/>
      <w:iCs/>
      <w:color w:val="365F91" w:themeColor="accent1" w:themeShade="BF"/>
    </w:rPr>
  </w:style>
  <w:style w:type="paragraph" w:styleId="BodyText2">
    <w:name w:val="Body Text 2"/>
    <w:basedOn w:val="Normal"/>
    <w:link w:val="BodyText2Char"/>
    <w:uiPriority w:val="99"/>
    <w:semiHidden/>
    <w:unhideWhenUsed/>
    <w:rsid w:val="002C4BD7"/>
    <w:pPr>
      <w:spacing w:after="120" w:line="480" w:lineRule="auto"/>
    </w:pPr>
  </w:style>
  <w:style w:type="character" w:customStyle="1" w:styleId="BodyText2Char">
    <w:name w:val="Body Text 2 Char"/>
    <w:basedOn w:val="DefaultParagraphFont"/>
    <w:link w:val="BodyText2"/>
    <w:uiPriority w:val="99"/>
    <w:semiHidden/>
    <w:rsid w:val="002C4BD7"/>
  </w:style>
  <w:style w:type="paragraph" w:styleId="BodyText3">
    <w:name w:val="Body Text 3"/>
    <w:basedOn w:val="Normal"/>
    <w:link w:val="BodyText3Char"/>
    <w:uiPriority w:val="99"/>
    <w:semiHidden/>
    <w:unhideWhenUsed/>
    <w:rsid w:val="002C4BD7"/>
    <w:pPr>
      <w:spacing w:after="120"/>
    </w:pPr>
    <w:rPr>
      <w:szCs w:val="16"/>
    </w:rPr>
  </w:style>
  <w:style w:type="character" w:customStyle="1" w:styleId="BodyText3Char">
    <w:name w:val="Body Text 3 Char"/>
    <w:basedOn w:val="DefaultParagraphFont"/>
    <w:link w:val="BodyText3"/>
    <w:uiPriority w:val="99"/>
    <w:semiHidden/>
    <w:rsid w:val="002C4BD7"/>
    <w:rPr>
      <w:szCs w:val="16"/>
    </w:rPr>
  </w:style>
  <w:style w:type="paragraph" w:styleId="BodyTextFirstIndent">
    <w:name w:val="Body Text First Indent"/>
    <w:basedOn w:val="Normal"/>
    <w:link w:val="BodyTextFirstIndentChar"/>
    <w:uiPriority w:val="99"/>
    <w:semiHidden/>
    <w:unhideWhenUsed/>
    <w:rsid w:val="00431C47"/>
    <w:pPr>
      <w:spacing w:before="0"/>
      <w:ind w:firstLine="360"/>
    </w:pPr>
  </w:style>
  <w:style w:type="character" w:customStyle="1" w:styleId="BodyTextFirstIndentChar">
    <w:name w:val="Body Text First Indent Char"/>
    <w:basedOn w:val="DefaultParagraphFont"/>
    <w:link w:val="BodyTextFirstIndent"/>
    <w:uiPriority w:val="99"/>
    <w:semiHidden/>
    <w:rsid w:val="00431C47"/>
  </w:style>
  <w:style w:type="paragraph" w:styleId="BodyTextIndent">
    <w:name w:val="Body Text Indent"/>
    <w:basedOn w:val="Normal"/>
    <w:link w:val="BodyTextIndentChar"/>
    <w:uiPriority w:val="99"/>
    <w:semiHidden/>
    <w:unhideWhenUsed/>
    <w:rsid w:val="002C4BD7"/>
    <w:pPr>
      <w:spacing w:after="120"/>
      <w:ind w:left="360"/>
    </w:pPr>
  </w:style>
  <w:style w:type="character" w:customStyle="1" w:styleId="BodyTextIndentChar">
    <w:name w:val="Body Text Indent Char"/>
    <w:basedOn w:val="DefaultParagraphFont"/>
    <w:link w:val="BodyTextIndent"/>
    <w:uiPriority w:val="99"/>
    <w:semiHidden/>
    <w:rsid w:val="002C4BD7"/>
  </w:style>
  <w:style w:type="paragraph" w:styleId="BodyTextFirstIndent2">
    <w:name w:val="Body Text First Indent 2"/>
    <w:basedOn w:val="BodyTextIndent"/>
    <w:link w:val="BodyTextFirstIndent2Char"/>
    <w:uiPriority w:val="99"/>
    <w:semiHidden/>
    <w:unhideWhenUsed/>
    <w:rsid w:val="002C4BD7"/>
    <w:pPr>
      <w:spacing w:after="0"/>
      <w:ind w:firstLine="360"/>
    </w:pPr>
  </w:style>
  <w:style w:type="character" w:customStyle="1" w:styleId="BodyTextFirstIndent2Char">
    <w:name w:val="Body Text First Indent 2 Char"/>
    <w:basedOn w:val="BodyTextIndentChar"/>
    <w:link w:val="BodyTextFirstIndent2"/>
    <w:uiPriority w:val="99"/>
    <w:semiHidden/>
    <w:rsid w:val="002C4BD7"/>
  </w:style>
  <w:style w:type="paragraph" w:styleId="BodyTextIndent2">
    <w:name w:val="Body Text Indent 2"/>
    <w:basedOn w:val="Normal"/>
    <w:link w:val="BodyTextIndent2Char"/>
    <w:uiPriority w:val="99"/>
    <w:semiHidden/>
    <w:unhideWhenUsed/>
    <w:rsid w:val="002C4BD7"/>
    <w:pPr>
      <w:spacing w:after="120" w:line="480" w:lineRule="auto"/>
      <w:ind w:left="360"/>
    </w:pPr>
  </w:style>
  <w:style w:type="character" w:customStyle="1" w:styleId="BodyTextIndent2Char">
    <w:name w:val="Body Text Indent 2 Char"/>
    <w:basedOn w:val="DefaultParagraphFont"/>
    <w:link w:val="BodyTextIndent2"/>
    <w:uiPriority w:val="99"/>
    <w:semiHidden/>
    <w:rsid w:val="002C4BD7"/>
  </w:style>
  <w:style w:type="paragraph" w:styleId="BodyTextIndent3">
    <w:name w:val="Body Text Indent 3"/>
    <w:basedOn w:val="Normal"/>
    <w:link w:val="BodyTextIndent3Char"/>
    <w:uiPriority w:val="99"/>
    <w:semiHidden/>
    <w:unhideWhenUsed/>
    <w:rsid w:val="002C4BD7"/>
    <w:pPr>
      <w:spacing w:after="120"/>
      <w:ind w:left="360"/>
    </w:pPr>
    <w:rPr>
      <w:szCs w:val="16"/>
    </w:rPr>
  </w:style>
  <w:style w:type="character" w:customStyle="1" w:styleId="BodyTextIndent3Char">
    <w:name w:val="Body Text Indent 3 Char"/>
    <w:basedOn w:val="DefaultParagraphFont"/>
    <w:link w:val="BodyTextIndent3"/>
    <w:uiPriority w:val="99"/>
    <w:semiHidden/>
    <w:rsid w:val="002C4BD7"/>
    <w:rPr>
      <w:szCs w:val="16"/>
    </w:rPr>
  </w:style>
  <w:style w:type="character" w:styleId="BookTitle">
    <w:name w:val="Book Title"/>
    <w:basedOn w:val="DefaultParagraphFont"/>
    <w:uiPriority w:val="33"/>
    <w:semiHidden/>
    <w:unhideWhenUsed/>
    <w:qFormat/>
    <w:rsid w:val="00674BAA"/>
    <w:rPr>
      <w:b/>
      <w:bCs/>
      <w:i/>
      <w:iCs/>
      <w:spacing w:val="0"/>
    </w:rPr>
  </w:style>
  <w:style w:type="paragraph" w:styleId="Caption">
    <w:name w:val="caption"/>
    <w:basedOn w:val="Normal"/>
    <w:next w:val="Normal"/>
    <w:uiPriority w:val="35"/>
    <w:semiHidden/>
    <w:unhideWhenUsed/>
    <w:qFormat/>
    <w:rsid w:val="002C4BD7"/>
    <w:pPr>
      <w:spacing w:after="200"/>
    </w:pPr>
    <w:rPr>
      <w:i/>
      <w:iCs/>
      <w:color w:val="1F497D" w:themeColor="text2"/>
      <w:szCs w:val="18"/>
    </w:rPr>
  </w:style>
  <w:style w:type="table" w:styleId="ColorfulGrid">
    <w:name w:val="Colorful Grid"/>
    <w:basedOn w:val="TableNormal"/>
    <w:uiPriority w:val="73"/>
    <w:semiHidden/>
    <w:unhideWhenUsed/>
    <w:rsid w:val="002C4BD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C4BD7"/>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2C4BD7"/>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2C4BD7"/>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2C4BD7"/>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2C4BD7"/>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2C4BD7"/>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2C4BD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C4BD7"/>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2C4BD7"/>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2C4BD7"/>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2C4BD7"/>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2C4BD7"/>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2C4BD7"/>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2C4BD7"/>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C4BD7"/>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C4BD7"/>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C4BD7"/>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2C4BD7"/>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C4BD7"/>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C4BD7"/>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2C4BD7"/>
    <w:rPr>
      <w:sz w:val="22"/>
      <w:szCs w:val="16"/>
    </w:rPr>
  </w:style>
  <w:style w:type="paragraph" w:styleId="CommentText">
    <w:name w:val="annotation text"/>
    <w:basedOn w:val="Normal"/>
    <w:link w:val="CommentTextChar"/>
    <w:uiPriority w:val="99"/>
    <w:semiHidden/>
    <w:unhideWhenUsed/>
    <w:rsid w:val="002C4BD7"/>
    <w:rPr>
      <w:szCs w:val="20"/>
    </w:rPr>
  </w:style>
  <w:style w:type="character" w:customStyle="1" w:styleId="CommentTextChar">
    <w:name w:val="Comment Text Char"/>
    <w:basedOn w:val="DefaultParagraphFont"/>
    <w:link w:val="CommentText"/>
    <w:uiPriority w:val="99"/>
    <w:semiHidden/>
    <w:rsid w:val="002C4BD7"/>
    <w:rPr>
      <w:szCs w:val="20"/>
    </w:rPr>
  </w:style>
  <w:style w:type="paragraph" w:styleId="CommentSubject">
    <w:name w:val="annotation subject"/>
    <w:basedOn w:val="CommentText"/>
    <w:next w:val="CommentText"/>
    <w:link w:val="CommentSubjectChar"/>
    <w:uiPriority w:val="99"/>
    <w:semiHidden/>
    <w:unhideWhenUsed/>
    <w:rsid w:val="002C4BD7"/>
    <w:rPr>
      <w:b/>
      <w:bCs/>
    </w:rPr>
  </w:style>
  <w:style w:type="character" w:customStyle="1" w:styleId="CommentSubjectChar">
    <w:name w:val="Comment Subject Char"/>
    <w:basedOn w:val="CommentTextChar"/>
    <w:link w:val="CommentSubject"/>
    <w:uiPriority w:val="99"/>
    <w:semiHidden/>
    <w:rsid w:val="002C4BD7"/>
    <w:rPr>
      <w:b/>
      <w:bCs/>
      <w:szCs w:val="20"/>
    </w:rPr>
  </w:style>
  <w:style w:type="table" w:styleId="DarkList">
    <w:name w:val="Dark List"/>
    <w:basedOn w:val="TableNormal"/>
    <w:uiPriority w:val="70"/>
    <w:semiHidden/>
    <w:unhideWhenUsed/>
    <w:rsid w:val="002C4BD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C4BD7"/>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2C4BD7"/>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2C4BD7"/>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2C4BD7"/>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2C4BD7"/>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2C4BD7"/>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2C4BD7"/>
  </w:style>
  <w:style w:type="character" w:customStyle="1" w:styleId="DateChar">
    <w:name w:val="Date Char"/>
    <w:basedOn w:val="DefaultParagraphFont"/>
    <w:link w:val="Date"/>
    <w:uiPriority w:val="99"/>
    <w:semiHidden/>
    <w:rsid w:val="002C4BD7"/>
  </w:style>
  <w:style w:type="paragraph" w:styleId="DocumentMap">
    <w:name w:val="Document Map"/>
    <w:basedOn w:val="Normal"/>
    <w:link w:val="DocumentMapChar"/>
    <w:uiPriority w:val="99"/>
    <w:semiHidden/>
    <w:unhideWhenUsed/>
    <w:rsid w:val="002C4BD7"/>
    <w:rPr>
      <w:rFonts w:ascii="Segoe UI" w:hAnsi="Segoe UI" w:cs="Segoe UI"/>
      <w:szCs w:val="16"/>
    </w:rPr>
  </w:style>
  <w:style w:type="character" w:customStyle="1" w:styleId="DocumentMapChar">
    <w:name w:val="Document Map Char"/>
    <w:basedOn w:val="DefaultParagraphFont"/>
    <w:link w:val="DocumentMap"/>
    <w:uiPriority w:val="99"/>
    <w:semiHidden/>
    <w:rsid w:val="002C4BD7"/>
    <w:rPr>
      <w:rFonts w:ascii="Segoe UI" w:hAnsi="Segoe UI" w:cs="Segoe UI"/>
      <w:szCs w:val="16"/>
    </w:rPr>
  </w:style>
  <w:style w:type="paragraph" w:styleId="E-mailSignature">
    <w:name w:val="E-mail Signature"/>
    <w:basedOn w:val="Normal"/>
    <w:link w:val="E-mailSignatureChar"/>
    <w:uiPriority w:val="99"/>
    <w:semiHidden/>
    <w:unhideWhenUsed/>
    <w:rsid w:val="002C4BD7"/>
  </w:style>
  <w:style w:type="character" w:customStyle="1" w:styleId="E-mailSignatureChar">
    <w:name w:val="E-mail Signature Char"/>
    <w:basedOn w:val="DefaultParagraphFont"/>
    <w:link w:val="E-mailSignature"/>
    <w:uiPriority w:val="99"/>
    <w:semiHidden/>
    <w:rsid w:val="002C4BD7"/>
  </w:style>
  <w:style w:type="character" w:styleId="Emphasis">
    <w:name w:val="Emphasis"/>
    <w:basedOn w:val="DefaultParagraphFont"/>
    <w:uiPriority w:val="20"/>
    <w:semiHidden/>
    <w:unhideWhenUsed/>
    <w:qFormat/>
    <w:rsid w:val="002C4BD7"/>
    <w:rPr>
      <w:i/>
      <w:iCs/>
    </w:rPr>
  </w:style>
  <w:style w:type="character" w:styleId="EndnoteReference">
    <w:name w:val="endnote reference"/>
    <w:basedOn w:val="DefaultParagraphFont"/>
    <w:uiPriority w:val="99"/>
    <w:semiHidden/>
    <w:unhideWhenUsed/>
    <w:rsid w:val="002C4BD7"/>
    <w:rPr>
      <w:vertAlign w:val="superscript"/>
    </w:rPr>
  </w:style>
  <w:style w:type="paragraph" w:styleId="EndnoteText">
    <w:name w:val="endnote text"/>
    <w:basedOn w:val="Normal"/>
    <w:link w:val="EndnoteTextChar"/>
    <w:uiPriority w:val="99"/>
    <w:semiHidden/>
    <w:unhideWhenUsed/>
    <w:rsid w:val="002C4BD7"/>
    <w:rPr>
      <w:szCs w:val="20"/>
    </w:rPr>
  </w:style>
  <w:style w:type="character" w:customStyle="1" w:styleId="EndnoteTextChar">
    <w:name w:val="Endnote Text Char"/>
    <w:basedOn w:val="DefaultParagraphFont"/>
    <w:link w:val="EndnoteText"/>
    <w:uiPriority w:val="99"/>
    <w:semiHidden/>
    <w:rsid w:val="002C4BD7"/>
    <w:rPr>
      <w:szCs w:val="20"/>
    </w:rPr>
  </w:style>
  <w:style w:type="paragraph" w:styleId="EnvelopeAddress">
    <w:name w:val="envelope address"/>
    <w:basedOn w:val="Normal"/>
    <w:uiPriority w:val="99"/>
    <w:semiHidden/>
    <w:unhideWhenUsed/>
    <w:rsid w:val="002C4BD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2C4BD7"/>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2C4BD7"/>
    <w:rPr>
      <w:color w:val="800080" w:themeColor="followedHyperlink"/>
      <w:u w:val="single"/>
    </w:rPr>
  </w:style>
  <w:style w:type="character" w:styleId="FootnoteReference">
    <w:name w:val="footnote reference"/>
    <w:basedOn w:val="DefaultParagraphFont"/>
    <w:uiPriority w:val="99"/>
    <w:semiHidden/>
    <w:unhideWhenUsed/>
    <w:rsid w:val="002C4BD7"/>
    <w:rPr>
      <w:vertAlign w:val="superscript"/>
    </w:rPr>
  </w:style>
  <w:style w:type="paragraph" w:styleId="FootnoteText">
    <w:name w:val="footnote text"/>
    <w:basedOn w:val="Normal"/>
    <w:link w:val="FootnoteTextChar"/>
    <w:uiPriority w:val="99"/>
    <w:semiHidden/>
    <w:unhideWhenUsed/>
    <w:rsid w:val="002C4BD7"/>
    <w:rPr>
      <w:szCs w:val="20"/>
    </w:rPr>
  </w:style>
  <w:style w:type="character" w:customStyle="1" w:styleId="FootnoteTextChar">
    <w:name w:val="Footnote Text Char"/>
    <w:basedOn w:val="DefaultParagraphFont"/>
    <w:link w:val="FootnoteText"/>
    <w:uiPriority w:val="99"/>
    <w:semiHidden/>
    <w:rsid w:val="002C4BD7"/>
    <w:rPr>
      <w:szCs w:val="20"/>
    </w:rPr>
  </w:style>
  <w:style w:type="table" w:styleId="GridTable1Light">
    <w:name w:val="Grid Table 1 Light"/>
    <w:basedOn w:val="TableNormal"/>
    <w:uiPriority w:val="46"/>
    <w:rsid w:val="002C4BD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C4BD7"/>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C4BD7"/>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C4BD7"/>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C4BD7"/>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C4BD7"/>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C4BD7"/>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C4BD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C4BD7"/>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2C4BD7"/>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2C4BD7"/>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2C4BD7"/>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2C4BD7"/>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2C4BD7"/>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2C4BD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C4BD7"/>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2C4BD7"/>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2C4BD7"/>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2C4BD7"/>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2C4BD7"/>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2C4BD7"/>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2C4BD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C4BD7"/>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2C4BD7"/>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2C4BD7"/>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2C4BD7"/>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2C4BD7"/>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2C4BD7"/>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2C4BD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C4BD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2C4BD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2C4BD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2C4BD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2C4BD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2C4BD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2C4BD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C4BD7"/>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2C4BD7"/>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2C4BD7"/>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2C4BD7"/>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2C4BD7"/>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2C4BD7"/>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2C4BD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C4BD7"/>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2C4BD7"/>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2C4BD7"/>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2C4BD7"/>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2C4BD7"/>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2C4BD7"/>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2C4BD7"/>
    <w:rPr>
      <w:color w:val="2B579A"/>
      <w:shd w:val="clear" w:color="auto" w:fill="E6E6E6"/>
    </w:rPr>
  </w:style>
  <w:style w:type="character" w:customStyle="1" w:styleId="Heading6Char">
    <w:name w:val="Heading 6 Char"/>
    <w:basedOn w:val="DefaultParagraphFont"/>
    <w:link w:val="Heading6"/>
    <w:uiPriority w:val="9"/>
    <w:semiHidden/>
    <w:rsid w:val="007A1081"/>
    <w:rPr>
      <w:rFonts w:asciiTheme="majorHAnsi" w:eastAsiaTheme="majorEastAsia" w:hAnsiTheme="majorHAnsi" w:cstheme="majorBidi"/>
      <w:b/>
      <w:color w:val="1F497D" w:themeColor="text2"/>
    </w:rPr>
  </w:style>
  <w:style w:type="character" w:customStyle="1" w:styleId="Heading7Char">
    <w:name w:val="Heading 7 Char"/>
    <w:basedOn w:val="DefaultParagraphFont"/>
    <w:link w:val="Heading7"/>
    <w:uiPriority w:val="9"/>
    <w:semiHidden/>
    <w:rsid w:val="007A1081"/>
    <w:rPr>
      <w:rFonts w:asciiTheme="majorHAnsi" w:eastAsiaTheme="majorEastAsia" w:hAnsiTheme="majorHAnsi" w:cstheme="majorBidi"/>
      <w:iCs/>
      <w:caps/>
      <w:color w:val="1F497D" w:themeColor="text2"/>
    </w:rPr>
  </w:style>
  <w:style w:type="character" w:customStyle="1" w:styleId="Heading8Char">
    <w:name w:val="Heading 8 Char"/>
    <w:basedOn w:val="DefaultParagraphFont"/>
    <w:link w:val="Heading8"/>
    <w:uiPriority w:val="9"/>
    <w:semiHidden/>
    <w:rsid w:val="007A1081"/>
    <w:rPr>
      <w:rFonts w:asciiTheme="majorHAnsi" w:eastAsiaTheme="majorEastAsia" w:hAnsiTheme="majorHAnsi" w:cstheme="majorBidi"/>
      <w:color w:val="632423" w:themeColor="accent2" w:themeShade="80"/>
      <w:szCs w:val="21"/>
    </w:rPr>
  </w:style>
  <w:style w:type="character" w:customStyle="1" w:styleId="Heading9Char">
    <w:name w:val="Heading 9 Char"/>
    <w:basedOn w:val="DefaultParagraphFont"/>
    <w:link w:val="Heading9"/>
    <w:uiPriority w:val="9"/>
    <w:semiHidden/>
    <w:rsid w:val="007A1081"/>
    <w:rPr>
      <w:rFonts w:asciiTheme="majorHAnsi" w:eastAsiaTheme="majorEastAsia" w:hAnsiTheme="majorHAnsi" w:cstheme="majorBidi"/>
      <w:i/>
      <w:iCs/>
      <w:color w:val="632423" w:themeColor="accent2" w:themeShade="80"/>
      <w:szCs w:val="21"/>
    </w:rPr>
  </w:style>
  <w:style w:type="character" w:styleId="HTMLAcronym">
    <w:name w:val="HTML Acronym"/>
    <w:basedOn w:val="DefaultParagraphFont"/>
    <w:uiPriority w:val="99"/>
    <w:semiHidden/>
    <w:unhideWhenUsed/>
    <w:rsid w:val="002C4BD7"/>
  </w:style>
  <w:style w:type="paragraph" w:styleId="HTMLAddress">
    <w:name w:val="HTML Address"/>
    <w:basedOn w:val="Normal"/>
    <w:link w:val="HTMLAddressChar"/>
    <w:uiPriority w:val="99"/>
    <w:semiHidden/>
    <w:unhideWhenUsed/>
    <w:rsid w:val="002C4BD7"/>
    <w:rPr>
      <w:i/>
      <w:iCs/>
    </w:rPr>
  </w:style>
  <w:style w:type="character" w:customStyle="1" w:styleId="HTMLAddressChar">
    <w:name w:val="HTML Address Char"/>
    <w:basedOn w:val="DefaultParagraphFont"/>
    <w:link w:val="HTMLAddress"/>
    <w:uiPriority w:val="99"/>
    <w:semiHidden/>
    <w:rsid w:val="002C4BD7"/>
    <w:rPr>
      <w:i/>
      <w:iCs/>
    </w:rPr>
  </w:style>
  <w:style w:type="character" w:styleId="HTMLCite">
    <w:name w:val="HTML Cite"/>
    <w:basedOn w:val="DefaultParagraphFont"/>
    <w:uiPriority w:val="99"/>
    <w:semiHidden/>
    <w:unhideWhenUsed/>
    <w:rsid w:val="002C4BD7"/>
    <w:rPr>
      <w:i/>
      <w:iCs/>
    </w:rPr>
  </w:style>
  <w:style w:type="character" w:styleId="HTMLCode">
    <w:name w:val="HTML Code"/>
    <w:basedOn w:val="DefaultParagraphFont"/>
    <w:uiPriority w:val="99"/>
    <w:semiHidden/>
    <w:unhideWhenUsed/>
    <w:rsid w:val="002C4BD7"/>
    <w:rPr>
      <w:rFonts w:ascii="Consolas" w:hAnsi="Consolas"/>
      <w:sz w:val="22"/>
      <w:szCs w:val="20"/>
    </w:rPr>
  </w:style>
  <w:style w:type="character" w:styleId="HTMLDefinition">
    <w:name w:val="HTML Definition"/>
    <w:basedOn w:val="DefaultParagraphFont"/>
    <w:uiPriority w:val="99"/>
    <w:semiHidden/>
    <w:unhideWhenUsed/>
    <w:rsid w:val="002C4BD7"/>
    <w:rPr>
      <w:i/>
      <w:iCs/>
    </w:rPr>
  </w:style>
  <w:style w:type="character" w:styleId="HTMLKeyboard">
    <w:name w:val="HTML Keyboard"/>
    <w:basedOn w:val="DefaultParagraphFont"/>
    <w:uiPriority w:val="99"/>
    <w:semiHidden/>
    <w:unhideWhenUsed/>
    <w:rsid w:val="002C4BD7"/>
    <w:rPr>
      <w:rFonts w:ascii="Consolas" w:hAnsi="Consolas"/>
      <w:sz w:val="22"/>
      <w:szCs w:val="20"/>
    </w:rPr>
  </w:style>
  <w:style w:type="paragraph" w:styleId="HTMLPreformatted">
    <w:name w:val="HTML Preformatted"/>
    <w:basedOn w:val="Normal"/>
    <w:link w:val="HTMLPreformattedChar"/>
    <w:uiPriority w:val="99"/>
    <w:semiHidden/>
    <w:unhideWhenUsed/>
    <w:rsid w:val="002C4BD7"/>
    <w:rPr>
      <w:rFonts w:ascii="Consolas" w:hAnsi="Consolas"/>
      <w:szCs w:val="20"/>
    </w:rPr>
  </w:style>
  <w:style w:type="character" w:customStyle="1" w:styleId="HTMLPreformattedChar">
    <w:name w:val="HTML Preformatted Char"/>
    <w:basedOn w:val="DefaultParagraphFont"/>
    <w:link w:val="HTMLPreformatted"/>
    <w:uiPriority w:val="99"/>
    <w:semiHidden/>
    <w:rsid w:val="002C4BD7"/>
    <w:rPr>
      <w:rFonts w:ascii="Consolas" w:hAnsi="Consolas"/>
      <w:szCs w:val="20"/>
    </w:rPr>
  </w:style>
  <w:style w:type="character" w:styleId="HTMLSample">
    <w:name w:val="HTML Sample"/>
    <w:basedOn w:val="DefaultParagraphFont"/>
    <w:uiPriority w:val="99"/>
    <w:semiHidden/>
    <w:unhideWhenUsed/>
    <w:rsid w:val="002C4BD7"/>
    <w:rPr>
      <w:rFonts w:ascii="Consolas" w:hAnsi="Consolas"/>
      <w:sz w:val="24"/>
      <w:szCs w:val="24"/>
    </w:rPr>
  </w:style>
  <w:style w:type="character" w:styleId="HTMLTypewriter">
    <w:name w:val="HTML Typewriter"/>
    <w:basedOn w:val="DefaultParagraphFont"/>
    <w:uiPriority w:val="99"/>
    <w:semiHidden/>
    <w:unhideWhenUsed/>
    <w:rsid w:val="002C4BD7"/>
    <w:rPr>
      <w:rFonts w:ascii="Consolas" w:hAnsi="Consolas"/>
      <w:sz w:val="22"/>
      <w:szCs w:val="20"/>
    </w:rPr>
  </w:style>
  <w:style w:type="character" w:styleId="HTMLVariable">
    <w:name w:val="HTML Variable"/>
    <w:basedOn w:val="DefaultParagraphFont"/>
    <w:uiPriority w:val="99"/>
    <w:semiHidden/>
    <w:unhideWhenUsed/>
    <w:rsid w:val="002C4BD7"/>
    <w:rPr>
      <w:i/>
      <w:iCs/>
    </w:rPr>
  </w:style>
  <w:style w:type="character" w:styleId="Hyperlink">
    <w:name w:val="Hyperlink"/>
    <w:basedOn w:val="DefaultParagraphFont"/>
    <w:uiPriority w:val="99"/>
    <w:unhideWhenUsed/>
    <w:rsid w:val="002C4BD7"/>
    <w:rPr>
      <w:color w:val="0000FF" w:themeColor="hyperlink"/>
      <w:u w:val="single"/>
    </w:rPr>
  </w:style>
  <w:style w:type="paragraph" w:styleId="Index1">
    <w:name w:val="index 1"/>
    <w:basedOn w:val="Normal"/>
    <w:next w:val="Normal"/>
    <w:autoRedefine/>
    <w:uiPriority w:val="99"/>
    <w:semiHidden/>
    <w:unhideWhenUsed/>
    <w:rsid w:val="002C4BD7"/>
    <w:pPr>
      <w:ind w:left="220" w:hanging="220"/>
    </w:pPr>
  </w:style>
  <w:style w:type="paragraph" w:styleId="Index2">
    <w:name w:val="index 2"/>
    <w:basedOn w:val="Normal"/>
    <w:next w:val="Normal"/>
    <w:autoRedefine/>
    <w:uiPriority w:val="99"/>
    <w:semiHidden/>
    <w:unhideWhenUsed/>
    <w:rsid w:val="002C4BD7"/>
    <w:pPr>
      <w:ind w:left="440" w:hanging="220"/>
    </w:pPr>
  </w:style>
  <w:style w:type="paragraph" w:styleId="Index3">
    <w:name w:val="index 3"/>
    <w:basedOn w:val="Normal"/>
    <w:next w:val="Normal"/>
    <w:autoRedefine/>
    <w:uiPriority w:val="99"/>
    <w:semiHidden/>
    <w:unhideWhenUsed/>
    <w:rsid w:val="002C4BD7"/>
    <w:pPr>
      <w:ind w:left="660" w:hanging="220"/>
    </w:pPr>
  </w:style>
  <w:style w:type="paragraph" w:styleId="Index4">
    <w:name w:val="index 4"/>
    <w:basedOn w:val="Normal"/>
    <w:next w:val="Normal"/>
    <w:autoRedefine/>
    <w:uiPriority w:val="99"/>
    <w:semiHidden/>
    <w:unhideWhenUsed/>
    <w:rsid w:val="002C4BD7"/>
    <w:pPr>
      <w:ind w:left="880" w:hanging="220"/>
    </w:pPr>
  </w:style>
  <w:style w:type="paragraph" w:styleId="Index5">
    <w:name w:val="index 5"/>
    <w:basedOn w:val="Normal"/>
    <w:next w:val="Normal"/>
    <w:autoRedefine/>
    <w:uiPriority w:val="99"/>
    <w:semiHidden/>
    <w:unhideWhenUsed/>
    <w:rsid w:val="002C4BD7"/>
    <w:pPr>
      <w:ind w:left="1100" w:hanging="220"/>
    </w:pPr>
  </w:style>
  <w:style w:type="paragraph" w:styleId="Index6">
    <w:name w:val="index 6"/>
    <w:basedOn w:val="Normal"/>
    <w:next w:val="Normal"/>
    <w:autoRedefine/>
    <w:uiPriority w:val="99"/>
    <w:semiHidden/>
    <w:unhideWhenUsed/>
    <w:rsid w:val="002C4BD7"/>
    <w:pPr>
      <w:ind w:left="1320" w:hanging="220"/>
    </w:pPr>
  </w:style>
  <w:style w:type="paragraph" w:styleId="Index7">
    <w:name w:val="index 7"/>
    <w:basedOn w:val="Normal"/>
    <w:next w:val="Normal"/>
    <w:autoRedefine/>
    <w:uiPriority w:val="99"/>
    <w:semiHidden/>
    <w:unhideWhenUsed/>
    <w:rsid w:val="002C4BD7"/>
    <w:pPr>
      <w:ind w:left="1540" w:hanging="220"/>
    </w:pPr>
  </w:style>
  <w:style w:type="paragraph" w:styleId="Index8">
    <w:name w:val="index 8"/>
    <w:basedOn w:val="Normal"/>
    <w:next w:val="Normal"/>
    <w:autoRedefine/>
    <w:uiPriority w:val="99"/>
    <w:semiHidden/>
    <w:unhideWhenUsed/>
    <w:rsid w:val="002C4BD7"/>
    <w:pPr>
      <w:ind w:left="1760" w:hanging="220"/>
    </w:pPr>
  </w:style>
  <w:style w:type="paragraph" w:styleId="Index9">
    <w:name w:val="index 9"/>
    <w:basedOn w:val="Normal"/>
    <w:next w:val="Normal"/>
    <w:autoRedefine/>
    <w:uiPriority w:val="99"/>
    <w:semiHidden/>
    <w:unhideWhenUsed/>
    <w:rsid w:val="002C4BD7"/>
    <w:pPr>
      <w:ind w:left="1980" w:hanging="220"/>
    </w:pPr>
  </w:style>
  <w:style w:type="paragraph" w:styleId="IndexHeading">
    <w:name w:val="index heading"/>
    <w:basedOn w:val="Normal"/>
    <w:next w:val="Index1"/>
    <w:uiPriority w:val="99"/>
    <w:semiHidden/>
    <w:unhideWhenUsed/>
    <w:rsid w:val="002C4BD7"/>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674BAA"/>
    <w:rPr>
      <w:i/>
      <w:iCs/>
      <w:color w:val="365F91" w:themeColor="accent1" w:themeShade="BF"/>
    </w:rPr>
  </w:style>
  <w:style w:type="paragraph" w:styleId="IntenseQuote">
    <w:name w:val="Intense Quote"/>
    <w:basedOn w:val="Normal"/>
    <w:next w:val="Normal"/>
    <w:link w:val="IntenseQuoteChar"/>
    <w:uiPriority w:val="30"/>
    <w:semiHidden/>
    <w:unhideWhenUsed/>
    <w:qFormat/>
    <w:rsid w:val="00674BAA"/>
    <w:pPr>
      <w:pBdr>
        <w:top w:val="single" w:sz="4" w:space="10" w:color="4F81BD" w:themeColor="accent1"/>
        <w:bottom w:val="single" w:sz="4" w:space="10" w:color="4F81BD" w:themeColor="accent1"/>
      </w:pBdr>
      <w:spacing w:before="360" w:after="360"/>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674BAA"/>
    <w:rPr>
      <w:i/>
      <w:iCs/>
      <w:color w:val="365F91" w:themeColor="accent1" w:themeShade="BF"/>
    </w:rPr>
  </w:style>
  <w:style w:type="character" w:styleId="IntenseReference">
    <w:name w:val="Intense Reference"/>
    <w:basedOn w:val="DefaultParagraphFont"/>
    <w:uiPriority w:val="32"/>
    <w:semiHidden/>
    <w:unhideWhenUsed/>
    <w:qFormat/>
    <w:rsid w:val="00674BAA"/>
    <w:rPr>
      <w:b/>
      <w:bCs/>
      <w:caps w:val="0"/>
      <w:smallCaps/>
      <w:color w:val="365F91" w:themeColor="accent1" w:themeShade="BF"/>
      <w:spacing w:val="0"/>
    </w:rPr>
  </w:style>
  <w:style w:type="table" w:styleId="LightGrid">
    <w:name w:val="Light Grid"/>
    <w:basedOn w:val="TableNormal"/>
    <w:uiPriority w:val="62"/>
    <w:semiHidden/>
    <w:unhideWhenUsed/>
    <w:rsid w:val="002C4BD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C4BD7"/>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2C4BD7"/>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2C4BD7"/>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2C4BD7"/>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2C4BD7"/>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2C4BD7"/>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2C4BD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C4BD7"/>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2C4BD7"/>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2C4BD7"/>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2C4BD7"/>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2C4BD7"/>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2C4BD7"/>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2C4BD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C4BD7"/>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2C4BD7"/>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2C4BD7"/>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2C4BD7"/>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2C4BD7"/>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2C4BD7"/>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2C4BD7"/>
  </w:style>
  <w:style w:type="paragraph" w:styleId="List">
    <w:name w:val="List"/>
    <w:basedOn w:val="Normal"/>
    <w:uiPriority w:val="99"/>
    <w:semiHidden/>
    <w:unhideWhenUsed/>
    <w:rsid w:val="002C4BD7"/>
    <w:pPr>
      <w:ind w:left="360" w:hanging="360"/>
      <w:contextualSpacing/>
    </w:pPr>
  </w:style>
  <w:style w:type="paragraph" w:styleId="List2">
    <w:name w:val="List 2"/>
    <w:basedOn w:val="Normal"/>
    <w:uiPriority w:val="99"/>
    <w:semiHidden/>
    <w:unhideWhenUsed/>
    <w:rsid w:val="002C4BD7"/>
    <w:pPr>
      <w:ind w:left="720" w:hanging="360"/>
      <w:contextualSpacing/>
    </w:pPr>
  </w:style>
  <w:style w:type="paragraph" w:styleId="List3">
    <w:name w:val="List 3"/>
    <w:basedOn w:val="Normal"/>
    <w:uiPriority w:val="99"/>
    <w:semiHidden/>
    <w:unhideWhenUsed/>
    <w:rsid w:val="002C4BD7"/>
    <w:pPr>
      <w:ind w:left="1080" w:hanging="360"/>
      <w:contextualSpacing/>
    </w:pPr>
  </w:style>
  <w:style w:type="paragraph" w:styleId="List4">
    <w:name w:val="List 4"/>
    <w:basedOn w:val="Normal"/>
    <w:uiPriority w:val="99"/>
    <w:semiHidden/>
    <w:unhideWhenUsed/>
    <w:rsid w:val="002C4BD7"/>
    <w:pPr>
      <w:ind w:left="1440" w:hanging="360"/>
      <w:contextualSpacing/>
    </w:pPr>
  </w:style>
  <w:style w:type="paragraph" w:styleId="List5">
    <w:name w:val="List 5"/>
    <w:basedOn w:val="Normal"/>
    <w:uiPriority w:val="99"/>
    <w:semiHidden/>
    <w:unhideWhenUsed/>
    <w:rsid w:val="002C4BD7"/>
    <w:pPr>
      <w:ind w:left="1800" w:hanging="360"/>
      <w:contextualSpacing/>
    </w:pPr>
  </w:style>
  <w:style w:type="paragraph" w:styleId="ListBullet">
    <w:name w:val="List Bullet"/>
    <w:basedOn w:val="Normal"/>
    <w:uiPriority w:val="99"/>
    <w:semiHidden/>
    <w:unhideWhenUsed/>
    <w:rsid w:val="002C4BD7"/>
    <w:pPr>
      <w:numPr>
        <w:numId w:val="1"/>
      </w:numPr>
      <w:contextualSpacing/>
    </w:pPr>
  </w:style>
  <w:style w:type="paragraph" w:styleId="ListBullet2">
    <w:name w:val="List Bullet 2"/>
    <w:basedOn w:val="Normal"/>
    <w:uiPriority w:val="99"/>
    <w:semiHidden/>
    <w:unhideWhenUsed/>
    <w:rsid w:val="002C4BD7"/>
    <w:pPr>
      <w:numPr>
        <w:numId w:val="2"/>
      </w:numPr>
      <w:contextualSpacing/>
    </w:pPr>
  </w:style>
  <w:style w:type="paragraph" w:styleId="ListBullet3">
    <w:name w:val="List Bullet 3"/>
    <w:basedOn w:val="Normal"/>
    <w:uiPriority w:val="99"/>
    <w:semiHidden/>
    <w:unhideWhenUsed/>
    <w:rsid w:val="002C4BD7"/>
    <w:pPr>
      <w:numPr>
        <w:numId w:val="3"/>
      </w:numPr>
      <w:contextualSpacing/>
    </w:pPr>
  </w:style>
  <w:style w:type="paragraph" w:styleId="ListBullet4">
    <w:name w:val="List Bullet 4"/>
    <w:basedOn w:val="Normal"/>
    <w:uiPriority w:val="99"/>
    <w:semiHidden/>
    <w:unhideWhenUsed/>
    <w:rsid w:val="002C4BD7"/>
    <w:pPr>
      <w:numPr>
        <w:numId w:val="4"/>
      </w:numPr>
      <w:contextualSpacing/>
    </w:pPr>
  </w:style>
  <w:style w:type="paragraph" w:styleId="ListBullet5">
    <w:name w:val="List Bullet 5"/>
    <w:basedOn w:val="Normal"/>
    <w:uiPriority w:val="99"/>
    <w:semiHidden/>
    <w:unhideWhenUsed/>
    <w:rsid w:val="002C4BD7"/>
    <w:pPr>
      <w:numPr>
        <w:numId w:val="5"/>
      </w:numPr>
      <w:contextualSpacing/>
    </w:pPr>
  </w:style>
  <w:style w:type="paragraph" w:styleId="ListContinue">
    <w:name w:val="List Continue"/>
    <w:basedOn w:val="Normal"/>
    <w:uiPriority w:val="99"/>
    <w:semiHidden/>
    <w:unhideWhenUsed/>
    <w:rsid w:val="002C4BD7"/>
    <w:pPr>
      <w:spacing w:after="120"/>
      <w:ind w:left="360"/>
      <w:contextualSpacing/>
    </w:pPr>
  </w:style>
  <w:style w:type="paragraph" w:styleId="ListContinue2">
    <w:name w:val="List Continue 2"/>
    <w:basedOn w:val="Normal"/>
    <w:uiPriority w:val="99"/>
    <w:semiHidden/>
    <w:unhideWhenUsed/>
    <w:rsid w:val="002C4BD7"/>
    <w:pPr>
      <w:spacing w:after="120"/>
      <w:ind w:left="720"/>
      <w:contextualSpacing/>
    </w:pPr>
  </w:style>
  <w:style w:type="paragraph" w:styleId="ListContinue3">
    <w:name w:val="List Continue 3"/>
    <w:basedOn w:val="Normal"/>
    <w:uiPriority w:val="99"/>
    <w:semiHidden/>
    <w:unhideWhenUsed/>
    <w:rsid w:val="002C4BD7"/>
    <w:pPr>
      <w:spacing w:after="120"/>
      <w:ind w:left="1080"/>
      <w:contextualSpacing/>
    </w:pPr>
  </w:style>
  <w:style w:type="paragraph" w:styleId="ListContinue4">
    <w:name w:val="List Continue 4"/>
    <w:basedOn w:val="Normal"/>
    <w:uiPriority w:val="99"/>
    <w:semiHidden/>
    <w:unhideWhenUsed/>
    <w:rsid w:val="002C4BD7"/>
    <w:pPr>
      <w:spacing w:after="120"/>
      <w:ind w:left="1440"/>
      <w:contextualSpacing/>
    </w:pPr>
  </w:style>
  <w:style w:type="paragraph" w:styleId="ListContinue5">
    <w:name w:val="List Continue 5"/>
    <w:basedOn w:val="Normal"/>
    <w:uiPriority w:val="99"/>
    <w:semiHidden/>
    <w:unhideWhenUsed/>
    <w:rsid w:val="002C4BD7"/>
    <w:pPr>
      <w:spacing w:after="120"/>
      <w:ind w:left="1800"/>
      <w:contextualSpacing/>
    </w:pPr>
  </w:style>
  <w:style w:type="paragraph" w:styleId="ListNumber">
    <w:name w:val="List Number"/>
    <w:basedOn w:val="Normal"/>
    <w:uiPriority w:val="99"/>
    <w:semiHidden/>
    <w:unhideWhenUsed/>
    <w:rsid w:val="002C4BD7"/>
    <w:pPr>
      <w:numPr>
        <w:numId w:val="6"/>
      </w:numPr>
      <w:contextualSpacing/>
    </w:pPr>
  </w:style>
  <w:style w:type="paragraph" w:styleId="ListNumber2">
    <w:name w:val="List Number 2"/>
    <w:basedOn w:val="Normal"/>
    <w:uiPriority w:val="99"/>
    <w:semiHidden/>
    <w:unhideWhenUsed/>
    <w:rsid w:val="002C4BD7"/>
    <w:pPr>
      <w:numPr>
        <w:numId w:val="7"/>
      </w:numPr>
      <w:contextualSpacing/>
    </w:pPr>
  </w:style>
  <w:style w:type="paragraph" w:styleId="ListNumber3">
    <w:name w:val="List Number 3"/>
    <w:basedOn w:val="Normal"/>
    <w:uiPriority w:val="99"/>
    <w:semiHidden/>
    <w:unhideWhenUsed/>
    <w:rsid w:val="002C4BD7"/>
    <w:pPr>
      <w:numPr>
        <w:numId w:val="8"/>
      </w:numPr>
      <w:contextualSpacing/>
    </w:pPr>
  </w:style>
  <w:style w:type="paragraph" w:styleId="ListNumber4">
    <w:name w:val="List Number 4"/>
    <w:basedOn w:val="Normal"/>
    <w:uiPriority w:val="99"/>
    <w:semiHidden/>
    <w:unhideWhenUsed/>
    <w:rsid w:val="002C4BD7"/>
    <w:pPr>
      <w:numPr>
        <w:numId w:val="9"/>
      </w:numPr>
      <w:contextualSpacing/>
    </w:pPr>
  </w:style>
  <w:style w:type="paragraph" w:styleId="ListNumber5">
    <w:name w:val="List Number 5"/>
    <w:basedOn w:val="Normal"/>
    <w:uiPriority w:val="99"/>
    <w:semiHidden/>
    <w:unhideWhenUsed/>
    <w:rsid w:val="002C4BD7"/>
    <w:pPr>
      <w:numPr>
        <w:numId w:val="10"/>
      </w:numPr>
      <w:contextualSpacing/>
    </w:pPr>
  </w:style>
  <w:style w:type="paragraph" w:styleId="ListParagraph">
    <w:name w:val="List Paragraph"/>
    <w:basedOn w:val="Normal"/>
    <w:uiPriority w:val="34"/>
    <w:semiHidden/>
    <w:unhideWhenUsed/>
    <w:qFormat/>
    <w:rsid w:val="002C4BD7"/>
    <w:pPr>
      <w:ind w:left="720"/>
      <w:contextualSpacing/>
    </w:pPr>
  </w:style>
  <w:style w:type="table" w:styleId="ListTable1Light">
    <w:name w:val="List Table 1 Light"/>
    <w:basedOn w:val="TableNormal"/>
    <w:uiPriority w:val="46"/>
    <w:rsid w:val="002C4BD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C4BD7"/>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2C4BD7"/>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2C4BD7"/>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2C4BD7"/>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2C4BD7"/>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2C4BD7"/>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2C4BD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C4BD7"/>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2C4BD7"/>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2C4BD7"/>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2C4BD7"/>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2C4BD7"/>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2C4BD7"/>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2C4BD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C4BD7"/>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2C4BD7"/>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2C4BD7"/>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2C4BD7"/>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2C4BD7"/>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2C4BD7"/>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2C4BD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C4BD7"/>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2C4BD7"/>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2C4BD7"/>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2C4BD7"/>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2C4BD7"/>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2C4BD7"/>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2C4BD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C4BD7"/>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C4BD7"/>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C4BD7"/>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C4BD7"/>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C4BD7"/>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C4BD7"/>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2C4BD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2C4BD7"/>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2C4BD7"/>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2C4BD7"/>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2C4BD7"/>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2C4BD7"/>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2C4BD7"/>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2C4BD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C4BD7"/>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C4BD7"/>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C4BD7"/>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C4BD7"/>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C4BD7"/>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C4BD7"/>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2C4BD7"/>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2C4BD7"/>
    <w:rPr>
      <w:rFonts w:ascii="Consolas" w:hAnsi="Consolas"/>
      <w:szCs w:val="20"/>
    </w:rPr>
  </w:style>
  <w:style w:type="table" w:styleId="MediumGrid1">
    <w:name w:val="Medium Grid 1"/>
    <w:basedOn w:val="TableNormal"/>
    <w:uiPriority w:val="67"/>
    <w:semiHidden/>
    <w:unhideWhenUsed/>
    <w:rsid w:val="002C4BD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C4BD7"/>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2C4BD7"/>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2C4BD7"/>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2C4BD7"/>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2C4BD7"/>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2C4BD7"/>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2C4BD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C4BD7"/>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C4BD7"/>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C4BD7"/>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C4BD7"/>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C4BD7"/>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C4BD7"/>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C4BD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C4BD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2C4BD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2C4BD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2C4BD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2C4BD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2C4BD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2C4BD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C4BD7"/>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2C4BD7"/>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2C4BD7"/>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2C4BD7"/>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2C4BD7"/>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2C4BD7"/>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2C4BD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C4BD7"/>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C4BD7"/>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C4BD7"/>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C4BD7"/>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C4BD7"/>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C4BD7"/>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C4BD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C4BD7"/>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C4BD7"/>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C4BD7"/>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C4BD7"/>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C4BD7"/>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C4BD7"/>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C4BD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C4BD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C4BD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C4BD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C4BD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C4BD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C4BD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2C4BD7"/>
    <w:rPr>
      <w:color w:val="2B579A"/>
      <w:shd w:val="clear" w:color="auto" w:fill="E6E6E6"/>
    </w:rPr>
  </w:style>
  <w:style w:type="paragraph" w:styleId="NoSpacing">
    <w:name w:val="No Spacing"/>
    <w:uiPriority w:val="99"/>
    <w:semiHidden/>
    <w:unhideWhenUsed/>
    <w:qFormat/>
    <w:rsid w:val="002C4BD7"/>
  </w:style>
  <w:style w:type="paragraph" w:styleId="NormalWeb">
    <w:name w:val="Normal (Web)"/>
    <w:basedOn w:val="Normal"/>
    <w:uiPriority w:val="99"/>
    <w:semiHidden/>
    <w:unhideWhenUsed/>
    <w:rsid w:val="002C4BD7"/>
    <w:rPr>
      <w:rFonts w:ascii="Times New Roman" w:hAnsi="Times New Roman"/>
      <w:sz w:val="24"/>
      <w:szCs w:val="24"/>
    </w:rPr>
  </w:style>
  <w:style w:type="paragraph" w:styleId="NoteHeading">
    <w:name w:val="Note Heading"/>
    <w:basedOn w:val="Normal"/>
    <w:next w:val="Normal"/>
    <w:link w:val="NoteHeadingChar"/>
    <w:uiPriority w:val="99"/>
    <w:semiHidden/>
    <w:unhideWhenUsed/>
    <w:rsid w:val="002C4BD7"/>
  </w:style>
  <w:style w:type="character" w:customStyle="1" w:styleId="NoteHeadingChar">
    <w:name w:val="Note Heading Char"/>
    <w:basedOn w:val="DefaultParagraphFont"/>
    <w:link w:val="NoteHeading"/>
    <w:uiPriority w:val="99"/>
    <w:semiHidden/>
    <w:rsid w:val="002C4BD7"/>
  </w:style>
  <w:style w:type="table" w:styleId="PlainTable1">
    <w:name w:val="Plain Table 1"/>
    <w:basedOn w:val="TableNormal"/>
    <w:uiPriority w:val="41"/>
    <w:rsid w:val="002C4BD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C4BD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C4BD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C4BD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C4BD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2C4BD7"/>
    <w:rPr>
      <w:rFonts w:ascii="Consolas" w:hAnsi="Consolas"/>
      <w:szCs w:val="21"/>
    </w:rPr>
  </w:style>
  <w:style w:type="character" w:customStyle="1" w:styleId="PlainTextChar">
    <w:name w:val="Plain Text Char"/>
    <w:basedOn w:val="DefaultParagraphFont"/>
    <w:link w:val="PlainText"/>
    <w:uiPriority w:val="99"/>
    <w:semiHidden/>
    <w:rsid w:val="002C4BD7"/>
    <w:rPr>
      <w:rFonts w:ascii="Consolas" w:hAnsi="Consolas"/>
      <w:szCs w:val="21"/>
    </w:rPr>
  </w:style>
  <w:style w:type="paragraph" w:styleId="Quote">
    <w:name w:val="Quote"/>
    <w:basedOn w:val="Normal"/>
    <w:next w:val="Normal"/>
    <w:link w:val="QuoteChar"/>
    <w:uiPriority w:val="29"/>
    <w:semiHidden/>
    <w:unhideWhenUsed/>
    <w:qFormat/>
    <w:rsid w:val="00674BAA"/>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674BAA"/>
    <w:rPr>
      <w:i/>
      <w:iCs/>
      <w:color w:val="404040" w:themeColor="text1" w:themeTint="BF"/>
    </w:rPr>
  </w:style>
  <w:style w:type="paragraph" w:styleId="Salutation">
    <w:name w:val="Salutation"/>
    <w:basedOn w:val="Normal"/>
    <w:next w:val="Normal"/>
    <w:link w:val="SalutationChar"/>
    <w:uiPriority w:val="99"/>
    <w:semiHidden/>
    <w:unhideWhenUsed/>
    <w:rsid w:val="002C4BD7"/>
  </w:style>
  <w:style w:type="character" w:customStyle="1" w:styleId="SalutationChar">
    <w:name w:val="Salutation Char"/>
    <w:basedOn w:val="DefaultParagraphFont"/>
    <w:link w:val="Salutation"/>
    <w:uiPriority w:val="99"/>
    <w:semiHidden/>
    <w:rsid w:val="002C4BD7"/>
  </w:style>
  <w:style w:type="character" w:styleId="SmartHyperlink">
    <w:name w:val="Smart Hyperlink"/>
    <w:basedOn w:val="DefaultParagraphFont"/>
    <w:uiPriority w:val="99"/>
    <w:semiHidden/>
    <w:unhideWhenUsed/>
    <w:rsid w:val="002C4BD7"/>
    <w:rPr>
      <w:u w:val="dotted"/>
    </w:rPr>
  </w:style>
  <w:style w:type="character" w:styleId="Strong">
    <w:name w:val="Strong"/>
    <w:basedOn w:val="DefaultParagraphFont"/>
    <w:uiPriority w:val="22"/>
    <w:semiHidden/>
    <w:unhideWhenUsed/>
    <w:qFormat/>
    <w:rsid w:val="002C4BD7"/>
    <w:rPr>
      <w:b/>
      <w:bCs/>
    </w:rPr>
  </w:style>
  <w:style w:type="paragraph" w:styleId="Subtitle">
    <w:name w:val="Subtitle"/>
    <w:basedOn w:val="Normal"/>
    <w:link w:val="SubtitleChar"/>
    <w:uiPriority w:val="11"/>
    <w:semiHidden/>
    <w:unhideWhenUsed/>
    <w:qFormat/>
    <w:rsid w:val="00431C47"/>
    <w:pPr>
      <w:numPr>
        <w:ilvl w:val="1"/>
      </w:numPr>
      <w:spacing w:after="160"/>
      <w:contextualSpacing/>
    </w:pPr>
    <w:rPr>
      <w:rFonts w:eastAsiaTheme="minorEastAsia" w:cstheme="minorBidi"/>
      <w:color w:val="5A5A5A" w:themeColor="text1" w:themeTint="A5"/>
      <w:spacing w:val="15"/>
    </w:rPr>
  </w:style>
  <w:style w:type="character" w:customStyle="1" w:styleId="SubtitleChar">
    <w:name w:val="Subtitle Char"/>
    <w:basedOn w:val="DefaultParagraphFont"/>
    <w:link w:val="Subtitle"/>
    <w:uiPriority w:val="11"/>
    <w:semiHidden/>
    <w:rsid w:val="00431C47"/>
    <w:rPr>
      <w:rFonts w:eastAsiaTheme="minorEastAsia" w:cstheme="minorBidi"/>
      <w:color w:val="5A5A5A" w:themeColor="text1" w:themeTint="A5"/>
      <w:spacing w:val="15"/>
    </w:rPr>
  </w:style>
  <w:style w:type="character" w:styleId="SubtleEmphasis">
    <w:name w:val="Subtle Emphasis"/>
    <w:basedOn w:val="DefaultParagraphFont"/>
    <w:uiPriority w:val="19"/>
    <w:semiHidden/>
    <w:unhideWhenUsed/>
    <w:qFormat/>
    <w:rsid w:val="002C4BD7"/>
    <w:rPr>
      <w:i/>
      <w:iCs/>
      <w:color w:val="404040" w:themeColor="text1" w:themeTint="BF"/>
    </w:rPr>
  </w:style>
  <w:style w:type="character" w:styleId="SubtleReference">
    <w:name w:val="Subtle Reference"/>
    <w:basedOn w:val="DefaultParagraphFont"/>
    <w:uiPriority w:val="31"/>
    <w:semiHidden/>
    <w:unhideWhenUsed/>
    <w:qFormat/>
    <w:rsid w:val="002C4BD7"/>
    <w:rPr>
      <w:smallCaps/>
      <w:color w:val="5A5A5A" w:themeColor="text1" w:themeTint="A5"/>
    </w:rPr>
  </w:style>
  <w:style w:type="table" w:styleId="Table3Deffects1">
    <w:name w:val="Table 3D effects 1"/>
    <w:basedOn w:val="TableNormal"/>
    <w:uiPriority w:val="99"/>
    <w:semiHidden/>
    <w:unhideWhenUsed/>
    <w:rsid w:val="002C4BD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C4BD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C4BD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C4BD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C4BD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C4BD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C4BD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C4BD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C4BD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C4BD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C4BD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C4BD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C4BD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C4BD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C4BD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C4BD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C4BD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C4BD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C4BD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C4BD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C4BD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C4BD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C4BD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C4BD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C4BD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C4BD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C4BD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C4BD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C4BD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C4BD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C4BD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C4BD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C4BD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C4BD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C4BD7"/>
    <w:pPr>
      <w:ind w:left="220" w:hanging="220"/>
    </w:pPr>
  </w:style>
  <w:style w:type="paragraph" w:styleId="TableofFigures">
    <w:name w:val="table of figures"/>
    <w:basedOn w:val="Normal"/>
    <w:next w:val="Normal"/>
    <w:uiPriority w:val="99"/>
    <w:semiHidden/>
    <w:unhideWhenUsed/>
    <w:rsid w:val="002C4BD7"/>
  </w:style>
  <w:style w:type="table" w:styleId="TableProfessional">
    <w:name w:val="Table Professional"/>
    <w:basedOn w:val="TableNormal"/>
    <w:uiPriority w:val="99"/>
    <w:semiHidden/>
    <w:unhideWhenUsed/>
    <w:rsid w:val="002C4BD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C4BD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C4BD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C4BD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C4BD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C4BD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C4B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C4BD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C4BD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C4BD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C4BD7"/>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2C4BD7"/>
    <w:pPr>
      <w:spacing w:after="100"/>
    </w:pPr>
  </w:style>
  <w:style w:type="paragraph" w:styleId="TOC2">
    <w:name w:val="toc 2"/>
    <w:basedOn w:val="Normal"/>
    <w:next w:val="Normal"/>
    <w:autoRedefine/>
    <w:uiPriority w:val="39"/>
    <w:semiHidden/>
    <w:unhideWhenUsed/>
    <w:rsid w:val="002C4BD7"/>
    <w:pPr>
      <w:spacing w:after="100"/>
      <w:ind w:left="220"/>
    </w:pPr>
  </w:style>
  <w:style w:type="paragraph" w:styleId="TOC3">
    <w:name w:val="toc 3"/>
    <w:basedOn w:val="Normal"/>
    <w:next w:val="Normal"/>
    <w:autoRedefine/>
    <w:uiPriority w:val="39"/>
    <w:semiHidden/>
    <w:unhideWhenUsed/>
    <w:rsid w:val="002C4BD7"/>
    <w:pPr>
      <w:spacing w:after="100"/>
      <w:ind w:left="440"/>
    </w:pPr>
  </w:style>
  <w:style w:type="paragraph" w:styleId="TOC4">
    <w:name w:val="toc 4"/>
    <w:basedOn w:val="Normal"/>
    <w:next w:val="Normal"/>
    <w:autoRedefine/>
    <w:uiPriority w:val="39"/>
    <w:semiHidden/>
    <w:unhideWhenUsed/>
    <w:rsid w:val="002C4BD7"/>
    <w:pPr>
      <w:spacing w:after="100"/>
      <w:ind w:left="660"/>
    </w:pPr>
  </w:style>
  <w:style w:type="paragraph" w:styleId="TOC5">
    <w:name w:val="toc 5"/>
    <w:basedOn w:val="Normal"/>
    <w:next w:val="Normal"/>
    <w:autoRedefine/>
    <w:uiPriority w:val="39"/>
    <w:semiHidden/>
    <w:unhideWhenUsed/>
    <w:rsid w:val="002C4BD7"/>
    <w:pPr>
      <w:spacing w:after="100"/>
      <w:ind w:left="880"/>
    </w:pPr>
  </w:style>
  <w:style w:type="paragraph" w:styleId="TOC6">
    <w:name w:val="toc 6"/>
    <w:basedOn w:val="Normal"/>
    <w:next w:val="Normal"/>
    <w:autoRedefine/>
    <w:uiPriority w:val="39"/>
    <w:semiHidden/>
    <w:unhideWhenUsed/>
    <w:rsid w:val="002C4BD7"/>
    <w:pPr>
      <w:spacing w:after="100"/>
      <w:ind w:left="1100"/>
    </w:pPr>
  </w:style>
  <w:style w:type="paragraph" w:styleId="TOC7">
    <w:name w:val="toc 7"/>
    <w:basedOn w:val="Normal"/>
    <w:next w:val="Normal"/>
    <w:autoRedefine/>
    <w:uiPriority w:val="39"/>
    <w:semiHidden/>
    <w:unhideWhenUsed/>
    <w:rsid w:val="002C4BD7"/>
    <w:pPr>
      <w:spacing w:after="100"/>
      <w:ind w:left="1320"/>
    </w:pPr>
  </w:style>
  <w:style w:type="paragraph" w:styleId="TOC8">
    <w:name w:val="toc 8"/>
    <w:basedOn w:val="Normal"/>
    <w:next w:val="Normal"/>
    <w:autoRedefine/>
    <w:uiPriority w:val="39"/>
    <w:semiHidden/>
    <w:unhideWhenUsed/>
    <w:rsid w:val="002C4BD7"/>
    <w:pPr>
      <w:spacing w:after="100"/>
      <w:ind w:left="1540"/>
    </w:pPr>
  </w:style>
  <w:style w:type="paragraph" w:styleId="TOC9">
    <w:name w:val="toc 9"/>
    <w:basedOn w:val="Normal"/>
    <w:next w:val="Normal"/>
    <w:autoRedefine/>
    <w:uiPriority w:val="39"/>
    <w:semiHidden/>
    <w:unhideWhenUsed/>
    <w:rsid w:val="002C4BD7"/>
    <w:pPr>
      <w:spacing w:after="100"/>
      <w:ind w:left="1760"/>
    </w:pPr>
  </w:style>
  <w:style w:type="paragraph" w:styleId="TOCHeading">
    <w:name w:val="TOC Heading"/>
    <w:basedOn w:val="Heading1"/>
    <w:next w:val="Normal"/>
    <w:uiPriority w:val="39"/>
    <w:semiHidden/>
    <w:unhideWhenUsed/>
    <w:qFormat/>
    <w:rsid w:val="00431C47"/>
    <w:pPr>
      <w:keepNext/>
      <w:keepLines/>
      <w:outlineLvl w:val="9"/>
    </w:pPr>
    <w:rPr>
      <w:rFonts w:eastAsiaTheme="majorEastAsia" w:cstheme="majorBidi"/>
      <w:szCs w:val="32"/>
    </w:rPr>
  </w:style>
  <w:style w:type="character" w:styleId="UnresolvedMention">
    <w:name w:val="Unresolved Mention"/>
    <w:basedOn w:val="DefaultParagraphFont"/>
    <w:uiPriority w:val="99"/>
    <w:semiHidden/>
    <w:unhideWhenUsed/>
    <w:rsid w:val="002C4BD7"/>
    <w:rPr>
      <w:color w:val="808080"/>
      <w:shd w:val="clear" w:color="auto" w:fill="E6E6E6"/>
    </w:rPr>
  </w:style>
  <w:style w:type="character" w:customStyle="1" w:styleId="Heading2Char">
    <w:name w:val="Heading 2 Char"/>
    <w:basedOn w:val="DefaultParagraphFont"/>
    <w:link w:val="Heading2"/>
    <w:uiPriority w:val="9"/>
    <w:rsid w:val="007A1081"/>
    <w:rPr>
      <w:rFonts w:asciiTheme="majorHAnsi" w:eastAsiaTheme="majorEastAsia" w:hAnsiTheme="majorHAnsi" w:cstheme="majorBidi"/>
      <w:caps/>
      <w:szCs w:val="26"/>
    </w:rPr>
  </w:style>
  <w:style w:type="character" w:customStyle="1" w:styleId="FooterChar">
    <w:name w:val="Footer Char"/>
    <w:basedOn w:val="DefaultParagraphFont"/>
    <w:link w:val="Footer"/>
    <w:uiPriority w:val="99"/>
    <w:rsid w:val="00C8765D"/>
    <w:rPr>
      <w:kern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chamber.co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michigan.gov/whitmer/0,9309,7-387-90499_90704-561028--,00.html"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linktr.ee/MiChamberSocia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aimoMichael\AppData\Local\Microsoft\Office\16.0\DTS\en-US%7b046C5DF7-EC74-420C-B09A-9198B8F02AC3%7d\%7bF638CBC6-365C-48F7-A0BC-0E5607B76BD4%7dtf02790080_win3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A7EBDE2729B4D3DA5DBE36DE978FD91"/>
        <w:category>
          <w:name w:val="General"/>
          <w:gallery w:val="placeholder"/>
        </w:category>
        <w:types>
          <w:type w:val="bbPlcHdr"/>
        </w:types>
        <w:behaviors>
          <w:behavior w:val="content"/>
        </w:behaviors>
        <w:guid w:val="{E864BC38-3CE4-4F04-8C63-99EBD0CD1EF2}"/>
      </w:docPartPr>
      <w:docPartBody>
        <w:p w:rsidR="00000000" w:rsidRDefault="005F16D6">
          <w:pPr>
            <w:pStyle w:val="8A7EBDE2729B4D3DA5DBE36DE978FD91"/>
          </w:pPr>
          <w:r>
            <w:t xml:space="preserve">interoffice </w:t>
          </w:r>
          <w:r w:rsidRPr="005673B8">
            <w:t>memorandum</w:t>
          </w:r>
        </w:p>
      </w:docPartBody>
    </w:docPart>
    <w:docPart>
      <w:docPartPr>
        <w:name w:val="C08D7EB292744CE18DF40EA53C671BFF"/>
        <w:category>
          <w:name w:val="General"/>
          <w:gallery w:val="placeholder"/>
        </w:category>
        <w:types>
          <w:type w:val="bbPlcHdr"/>
        </w:types>
        <w:behaviors>
          <w:behavior w:val="content"/>
        </w:behaviors>
        <w:guid w:val="{BA61C049-FC7A-4B07-A7DB-E72D5F18EEF3}"/>
      </w:docPartPr>
      <w:docPartBody>
        <w:p w:rsidR="00000000" w:rsidRDefault="005F16D6">
          <w:pPr>
            <w:pStyle w:val="C08D7EB292744CE18DF40EA53C671BFF"/>
          </w:pPr>
          <w:r w:rsidRPr="005673B8">
            <w:t>to</w:t>
          </w:r>
        </w:p>
      </w:docPartBody>
    </w:docPart>
    <w:docPart>
      <w:docPartPr>
        <w:name w:val="0C6B55FF245F498F9832F08770F743DD"/>
        <w:category>
          <w:name w:val="General"/>
          <w:gallery w:val="placeholder"/>
        </w:category>
        <w:types>
          <w:type w:val="bbPlcHdr"/>
        </w:types>
        <w:behaviors>
          <w:behavior w:val="content"/>
        </w:behaviors>
        <w:guid w:val="{4A8F0A87-40B5-4796-A40B-36EA810143ED}"/>
      </w:docPartPr>
      <w:docPartBody>
        <w:p w:rsidR="00000000" w:rsidRDefault="005F16D6">
          <w:pPr>
            <w:pStyle w:val="0C6B55FF245F498F9832F08770F743DD"/>
          </w:pPr>
          <w:r w:rsidRPr="005673B8">
            <w:t>from</w:t>
          </w:r>
        </w:p>
      </w:docPartBody>
    </w:docPart>
    <w:docPart>
      <w:docPartPr>
        <w:name w:val="B256AB965F5A421E90F071AD525E7408"/>
        <w:category>
          <w:name w:val="General"/>
          <w:gallery w:val="placeholder"/>
        </w:category>
        <w:types>
          <w:type w:val="bbPlcHdr"/>
        </w:types>
        <w:behaviors>
          <w:behavior w:val="content"/>
        </w:behaviors>
        <w:guid w:val="{01A361F8-F8CA-4D48-A335-759C4438C259}"/>
      </w:docPartPr>
      <w:docPartBody>
        <w:p w:rsidR="00000000" w:rsidRDefault="005F16D6">
          <w:pPr>
            <w:pStyle w:val="B256AB965F5A421E90F071AD525E7408"/>
          </w:pPr>
          <w:r w:rsidRPr="005673B8">
            <w:t>subject</w:t>
          </w:r>
        </w:p>
      </w:docPartBody>
    </w:docPart>
    <w:docPart>
      <w:docPartPr>
        <w:name w:val="673DDAE6B3EA4D2C9FCA969425CC2BB9"/>
        <w:category>
          <w:name w:val="General"/>
          <w:gallery w:val="placeholder"/>
        </w:category>
        <w:types>
          <w:type w:val="bbPlcHdr"/>
        </w:types>
        <w:behaviors>
          <w:behavior w:val="content"/>
        </w:behaviors>
        <w:guid w:val="{4F4B12E1-483A-43A5-A8A9-0EDA0823B9C0}"/>
      </w:docPartPr>
      <w:docPartBody>
        <w:p w:rsidR="00000000" w:rsidRDefault="005F16D6">
          <w:pPr>
            <w:pStyle w:val="673DDAE6B3EA4D2C9FCA969425CC2BB9"/>
          </w:pPr>
          <w:r w:rsidRPr="005673B8">
            <w:t>date</w:t>
          </w:r>
        </w:p>
      </w:docPartBody>
    </w:docPart>
    <w:docPart>
      <w:docPartPr>
        <w:name w:val="21DDF1AE4A704F18AE322B0598C047CE"/>
        <w:category>
          <w:name w:val="General"/>
          <w:gallery w:val="placeholder"/>
        </w:category>
        <w:types>
          <w:type w:val="bbPlcHdr"/>
        </w:types>
        <w:behaviors>
          <w:behavior w:val="content"/>
        </w:behaviors>
        <w:guid w:val="{E7EC95C3-05CC-407C-ADCC-B78FA57C54D8}"/>
      </w:docPartPr>
      <w:docPartBody>
        <w:p w:rsidR="00000000" w:rsidRDefault="005F16D6">
          <w:pPr>
            <w:pStyle w:val="21DDF1AE4A704F18AE322B0598C047CE"/>
          </w:pPr>
          <w:r>
            <w:t>CC</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6D6"/>
    <w:rsid w:val="005F1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A7EBDE2729B4D3DA5DBE36DE978FD91">
    <w:name w:val="8A7EBDE2729B4D3DA5DBE36DE978FD91"/>
  </w:style>
  <w:style w:type="paragraph" w:customStyle="1" w:styleId="C08D7EB292744CE18DF40EA53C671BFF">
    <w:name w:val="C08D7EB292744CE18DF40EA53C671BFF"/>
  </w:style>
  <w:style w:type="paragraph" w:customStyle="1" w:styleId="D451B46A05BC4774971D11BA9C138F32">
    <w:name w:val="D451B46A05BC4774971D11BA9C138F32"/>
  </w:style>
  <w:style w:type="paragraph" w:customStyle="1" w:styleId="0C6B55FF245F498F9832F08770F743DD">
    <w:name w:val="0C6B55FF245F498F9832F08770F743DD"/>
  </w:style>
  <w:style w:type="paragraph" w:customStyle="1" w:styleId="C33251CED2024622BCCA640033FAA622">
    <w:name w:val="C33251CED2024622BCCA640033FAA622"/>
  </w:style>
  <w:style w:type="paragraph" w:customStyle="1" w:styleId="B256AB965F5A421E90F071AD525E7408">
    <w:name w:val="B256AB965F5A421E90F071AD525E7408"/>
  </w:style>
  <w:style w:type="paragraph" w:customStyle="1" w:styleId="88389CAAB5824000BDC0CCFBADB593AF">
    <w:name w:val="88389CAAB5824000BDC0CCFBADB593AF"/>
  </w:style>
  <w:style w:type="paragraph" w:customStyle="1" w:styleId="673DDAE6B3EA4D2C9FCA969425CC2BB9">
    <w:name w:val="673DDAE6B3EA4D2C9FCA969425CC2BB9"/>
  </w:style>
  <w:style w:type="paragraph" w:customStyle="1" w:styleId="133F144DC19C45AFA42F12A5525BD9C4">
    <w:name w:val="133F144DC19C45AFA42F12A5525BD9C4"/>
  </w:style>
  <w:style w:type="paragraph" w:customStyle="1" w:styleId="21DDF1AE4A704F18AE322B0598C047CE">
    <w:name w:val="21DDF1AE4A704F18AE322B0598C047CE"/>
  </w:style>
  <w:style w:type="paragraph" w:customStyle="1" w:styleId="3C88F2AA4EF8456C970354534F3A0033">
    <w:name w:val="3C88F2AA4EF8456C970354534F3A0033"/>
  </w:style>
  <w:style w:type="paragraph" w:customStyle="1" w:styleId="8D297B70B3D644F7BCD07E2A22341628">
    <w:name w:val="8D297B70B3D644F7BCD07E2A223416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emo">
      <a:majorFont>
        <a:latin typeface="Garamond"/>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{F638CBC6-365C-48F7-A0BC-0E5607B76BD4}tf02790080_win32.dotx</Template>
  <TotalTime>16</TotalTime>
  <Pages>3</Pages>
  <Words>730</Words>
  <Characters>4162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Alaimo, Michael</dc:creator>
  <cp:lastModifiedBy>Alaimo, Michael</cp:lastModifiedBy>
  <cp:revision>1</cp:revision>
  <dcterms:created xsi:type="dcterms:W3CDTF">2021-11-19T18:22:00Z</dcterms:created>
  <dcterms:modified xsi:type="dcterms:W3CDTF">2021-11-19T18:38:00Z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TC010129231033</vt:lpwstr>
  </property>
  <property fmtid="{D5CDD505-2E9C-101B-9397-08002B2CF9AE}" pid="3" name="ContentTypeId">
    <vt:lpwstr>0x010100AA3F7D94069FF64A86F7DFF56D60E3BE</vt:lpwstr>
  </property>
  <property fmtid="{D5CDD505-2E9C-101B-9397-08002B2CF9AE}" pid="4" name="InternalTags">
    <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